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313A" w14:textId="3FD49EE2" w:rsidR="00CF1C58" w:rsidRPr="0089193E" w:rsidRDefault="00C534B8" w:rsidP="00A347CE">
      <w:pPr>
        <w:pStyle w:val="BasistekstIKNL"/>
        <w:rPr>
          <w:rFonts w:asciiTheme="minorHAnsi" w:hAnsiTheme="minorHAnsi" w:cstheme="minorHAnsi"/>
          <w:b/>
          <w:bCs/>
          <w:sz w:val="28"/>
          <w:szCs w:val="28"/>
        </w:rPr>
      </w:pPr>
      <w:r w:rsidRPr="0089193E">
        <w:rPr>
          <w:rFonts w:asciiTheme="minorHAnsi" w:hAnsiTheme="minorHAnsi" w:cstheme="minorHAnsi"/>
          <w:b/>
          <w:bCs/>
          <w:sz w:val="28"/>
          <w:szCs w:val="28"/>
        </w:rPr>
        <w:t>IKNL</w:t>
      </w:r>
      <w:r w:rsidR="00FC20B2" w:rsidRPr="0089193E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89193E">
        <w:rPr>
          <w:rFonts w:asciiTheme="minorHAnsi" w:hAnsiTheme="minorHAnsi" w:cstheme="minorHAnsi"/>
          <w:b/>
          <w:bCs/>
          <w:sz w:val="28"/>
          <w:szCs w:val="28"/>
        </w:rPr>
        <w:t>Trialbureau Inventarisatieformulier</w:t>
      </w:r>
    </w:p>
    <w:p w14:paraId="6FB0202A" w14:textId="52CED967" w:rsidR="00C534B8" w:rsidRDefault="00C534B8" w:rsidP="00A347CE">
      <w:pPr>
        <w:pStyle w:val="BasistekstIKN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331CB4" w:rsidRPr="005042C0" w14:paraId="4FACDD24" w14:textId="77777777" w:rsidTr="0060396A">
        <w:tc>
          <w:tcPr>
            <w:tcW w:w="10435" w:type="dxa"/>
            <w:shd w:val="clear" w:color="auto" w:fill="DBE5F1" w:themeFill="accent1" w:themeFillTint="33"/>
          </w:tcPr>
          <w:p w14:paraId="361145BB" w14:textId="77777777" w:rsidR="00331CB4" w:rsidRPr="0089193E" w:rsidRDefault="00331CB4" w:rsidP="00BE67B1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>Waarom dit formulier en wat kunt u van ons verwachten?</w:t>
            </w:r>
          </w:p>
        </w:tc>
      </w:tr>
      <w:tr w:rsidR="00215CB6" w:rsidRPr="005042C0" w14:paraId="380966FB" w14:textId="77777777" w:rsidTr="0060396A">
        <w:trPr>
          <w:trHeight w:val="1628"/>
        </w:trPr>
        <w:tc>
          <w:tcPr>
            <w:tcW w:w="10435" w:type="dxa"/>
          </w:tcPr>
          <w:p w14:paraId="2545E88A" w14:textId="7FE40F65" w:rsidR="00215CB6" w:rsidRPr="0089193E" w:rsidRDefault="00215CB6" w:rsidP="00BE67B1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Graag kijken we samen met u naar de beste ondersteuning voor uw onderzoek, waarna wij een offerte of kostenbenadering opstellen. Hoe meer informatie u kunt aanleveren, hoe gerichter wij een offerte kunnen </w:t>
            </w:r>
            <w:r w:rsidR="000857F2" w:rsidRPr="0089193E">
              <w:rPr>
                <w:rFonts w:asciiTheme="minorHAnsi" w:hAnsiTheme="minorHAnsi" w:cstheme="minorHAnsi"/>
              </w:rPr>
              <w:t>maken</w:t>
            </w:r>
            <w:r w:rsidRPr="0089193E">
              <w:rPr>
                <w:rFonts w:asciiTheme="minorHAnsi" w:hAnsiTheme="minorHAnsi" w:cstheme="minorHAnsi"/>
              </w:rPr>
              <w:t xml:space="preserve">. Mocht u nog erg weinig informatie beschikbaar hebben (bijvoorbeeld nog geen protocol en/of CRFs) dan verzoeken wij u te wachten met uw verzoek tot u deze wel kunt delen. Heeft u toch al inzicht nodig voor bijvoorbeeld een subsidieverstrekker, dan kunnen wij proberen een kostenbenadering te maken, waarbij u nog rekening dient te houden met onzekerheden en marges. </w:t>
            </w:r>
          </w:p>
          <w:p w14:paraId="35AC8F7C" w14:textId="02D5C935" w:rsidR="00215CB6" w:rsidRPr="0089193E" w:rsidRDefault="00215CB6" w:rsidP="00BE67B1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Wij streven ernaar u binnen </w:t>
            </w:r>
            <w:r w:rsidR="00F77C94" w:rsidRPr="0089193E">
              <w:rPr>
                <w:rFonts w:asciiTheme="minorHAnsi" w:hAnsiTheme="minorHAnsi" w:cstheme="minorHAnsi"/>
              </w:rPr>
              <w:t>drie</w:t>
            </w:r>
            <w:r w:rsidRPr="0089193E">
              <w:rPr>
                <w:rFonts w:asciiTheme="minorHAnsi" w:hAnsiTheme="minorHAnsi" w:cstheme="minorHAnsi"/>
              </w:rPr>
              <w:t xml:space="preserve"> weken een passende offerte of kostenbenadering aan te bieden.</w:t>
            </w:r>
          </w:p>
        </w:tc>
      </w:tr>
    </w:tbl>
    <w:p w14:paraId="671F4116" w14:textId="3510CDFF" w:rsidR="00C534B8" w:rsidRDefault="00C534B8" w:rsidP="00C534B8">
      <w:pPr>
        <w:pStyle w:val="BasistekstIKNL"/>
      </w:pPr>
    </w:p>
    <w:p w14:paraId="63ADDAE4" w14:textId="09E5F8F6" w:rsidR="005B279E" w:rsidRPr="0089193E" w:rsidRDefault="005B279E" w:rsidP="00C534B8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>BLOK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7321"/>
      </w:tblGrid>
      <w:tr w:rsidR="00331CB4" w:rsidRPr="005042C0" w14:paraId="79CFC62F" w14:textId="74D74AA5" w:rsidTr="0060396A">
        <w:trPr>
          <w:trHeight w:val="567"/>
        </w:trPr>
        <w:tc>
          <w:tcPr>
            <w:tcW w:w="10435" w:type="dxa"/>
            <w:gridSpan w:val="2"/>
            <w:shd w:val="clear" w:color="auto" w:fill="DBE5F1" w:themeFill="accent1" w:themeFillTint="33"/>
          </w:tcPr>
          <w:p w14:paraId="70870C70" w14:textId="77777777" w:rsidR="00331CB4" w:rsidRPr="0089193E" w:rsidRDefault="00331CB4" w:rsidP="00DC2297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 xml:space="preserve">Gegevens aanvrager </w:t>
            </w:r>
          </w:p>
          <w:p w14:paraId="0257A271" w14:textId="0270EC67" w:rsidR="00331CB4" w:rsidRPr="0089193E" w:rsidRDefault="00331CB4" w:rsidP="00DC2297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Wij overleggen met deze persoon bij vragen. De aanvrager ontvangt de offerte per e-mail.</w:t>
            </w:r>
          </w:p>
        </w:tc>
      </w:tr>
      <w:tr w:rsidR="00331CB4" w:rsidRPr="005042C0" w14:paraId="78C8B110" w14:textId="45B00253" w:rsidTr="0060396A">
        <w:trPr>
          <w:trHeight w:val="284"/>
        </w:trPr>
        <w:tc>
          <w:tcPr>
            <w:tcW w:w="3114" w:type="dxa"/>
          </w:tcPr>
          <w:p w14:paraId="1FD99227" w14:textId="77777777" w:rsidR="00331CB4" w:rsidRPr="0089193E" w:rsidRDefault="00331CB4" w:rsidP="00DC2297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Naam</w:t>
            </w:r>
          </w:p>
        </w:tc>
        <w:sdt>
          <w:sdtPr>
            <w:rPr>
              <w:rStyle w:val="Zwartinvulveld"/>
            </w:rPr>
            <w:id w:val="-1286733889"/>
            <w:placeholder>
              <w:docPart w:val="3AED38BD1261441EB24A621BDA757C7B"/>
            </w:placeholder>
            <w:showingPlcHdr/>
            <w:text/>
          </w:sdtPr>
          <w:sdtEndPr>
            <w:rPr>
              <w:rStyle w:val="Standaardalinea-lettertype"/>
              <w:rFonts w:cstheme="minorHAnsi"/>
            </w:rPr>
          </w:sdtEndPr>
          <w:sdtContent>
            <w:tc>
              <w:tcPr>
                <w:tcW w:w="7321" w:type="dxa"/>
              </w:tcPr>
              <w:p w14:paraId="0C55FF46" w14:textId="5ABFBED5" w:rsidR="00331CB4" w:rsidRPr="0089193E" w:rsidRDefault="00331CB4" w:rsidP="00DC2297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31CB4" w:rsidRPr="005042C0" w14:paraId="49934068" w14:textId="5A2EE117" w:rsidTr="0060396A">
        <w:trPr>
          <w:trHeight w:val="284"/>
        </w:trPr>
        <w:tc>
          <w:tcPr>
            <w:tcW w:w="3114" w:type="dxa"/>
          </w:tcPr>
          <w:p w14:paraId="463DBD48" w14:textId="77777777" w:rsidR="00331CB4" w:rsidRPr="0089193E" w:rsidRDefault="00331CB4" w:rsidP="00DC2297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Functie</w:t>
            </w:r>
          </w:p>
        </w:tc>
        <w:sdt>
          <w:sdtPr>
            <w:rPr>
              <w:rFonts w:asciiTheme="minorHAnsi" w:hAnsiTheme="minorHAnsi" w:cstheme="minorHAnsi"/>
            </w:rPr>
            <w:id w:val="-1108432165"/>
            <w:placeholder>
              <w:docPart w:val="00D65CB954F048DB96B7DE1DCFEF91C9"/>
            </w:placeholder>
            <w:showingPlcHdr/>
            <w:text/>
          </w:sdtPr>
          <w:sdtEndPr/>
          <w:sdtContent>
            <w:tc>
              <w:tcPr>
                <w:tcW w:w="7321" w:type="dxa"/>
              </w:tcPr>
              <w:p w14:paraId="537E2631" w14:textId="08D6C733" w:rsidR="00331CB4" w:rsidRPr="0089193E" w:rsidRDefault="00C64ABD" w:rsidP="00DC2297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31CB4" w:rsidRPr="005042C0" w14:paraId="695FC674" w14:textId="298C02CA" w:rsidTr="0060396A">
        <w:trPr>
          <w:trHeight w:val="284"/>
        </w:trPr>
        <w:tc>
          <w:tcPr>
            <w:tcW w:w="3114" w:type="dxa"/>
          </w:tcPr>
          <w:p w14:paraId="311ABA09" w14:textId="2347D640" w:rsidR="00331CB4" w:rsidRPr="0089193E" w:rsidRDefault="00331CB4" w:rsidP="00DC2297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Organisatie</w:t>
            </w:r>
          </w:p>
        </w:tc>
        <w:sdt>
          <w:sdtPr>
            <w:rPr>
              <w:rFonts w:asciiTheme="minorHAnsi" w:hAnsiTheme="minorHAnsi" w:cstheme="minorHAnsi"/>
            </w:rPr>
            <w:id w:val="-840702676"/>
            <w:placeholder>
              <w:docPart w:val="0E3B9F100F184425B8821D243BC03B9F"/>
            </w:placeholder>
            <w:showingPlcHdr/>
            <w:text/>
          </w:sdtPr>
          <w:sdtEndPr/>
          <w:sdtContent>
            <w:tc>
              <w:tcPr>
                <w:tcW w:w="7321" w:type="dxa"/>
              </w:tcPr>
              <w:p w14:paraId="7B53C2D1" w14:textId="17389722" w:rsidR="00331CB4" w:rsidRPr="0089193E" w:rsidRDefault="00331CB4" w:rsidP="00DC2297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31CB4" w:rsidRPr="005042C0" w14:paraId="23636DE4" w14:textId="5765B80C" w:rsidTr="0060396A">
        <w:trPr>
          <w:trHeight w:val="284"/>
        </w:trPr>
        <w:tc>
          <w:tcPr>
            <w:tcW w:w="3114" w:type="dxa"/>
          </w:tcPr>
          <w:p w14:paraId="1A4D5285" w14:textId="77777777" w:rsidR="00331CB4" w:rsidRPr="0089193E" w:rsidRDefault="00331CB4" w:rsidP="00DC2297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Telefoonnummer</w:t>
            </w:r>
          </w:p>
        </w:tc>
        <w:sdt>
          <w:sdtPr>
            <w:rPr>
              <w:rFonts w:asciiTheme="minorHAnsi" w:hAnsiTheme="minorHAnsi" w:cstheme="minorHAnsi"/>
            </w:rPr>
            <w:id w:val="-515383662"/>
            <w:placeholder>
              <w:docPart w:val="2DE7C0E4C22E4F8B8167F10B9D160790"/>
            </w:placeholder>
            <w:showingPlcHdr/>
            <w:text/>
          </w:sdtPr>
          <w:sdtEndPr/>
          <w:sdtContent>
            <w:tc>
              <w:tcPr>
                <w:tcW w:w="7321" w:type="dxa"/>
              </w:tcPr>
              <w:p w14:paraId="74528264" w14:textId="7C5E40FB" w:rsidR="00331CB4" w:rsidRPr="0089193E" w:rsidRDefault="00331CB4" w:rsidP="00DC2297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31CB4" w:rsidRPr="005042C0" w14:paraId="78A1A332" w14:textId="1C6134F6" w:rsidTr="0060396A">
        <w:trPr>
          <w:trHeight w:val="284"/>
        </w:trPr>
        <w:tc>
          <w:tcPr>
            <w:tcW w:w="3114" w:type="dxa"/>
          </w:tcPr>
          <w:p w14:paraId="387B98CC" w14:textId="77777777" w:rsidR="00331CB4" w:rsidRPr="0089193E" w:rsidRDefault="00331CB4" w:rsidP="00DC2297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E-mailadres</w:t>
            </w:r>
          </w:p>
        </w:tc>
        <w:sdt>
          <w:sdtPr>
            <w:rPr>
              <w:rFonts w:asciiTheme="minorHAnsi" w:hAnsiTheme="minorHAnsi" w:cstheme="minorHAnsi"/>
            </w:rPr>
            <w:id w:val="988682867"/>
            <w:placeholder>
              <w:docPart w:val="C74D922415224E1BBBD4CACF50E3A4A0"/>
            </w:placeholder>
            <w:showingPlcHdr/>
            <w:text/>
          </w:sdtPr>
          <w:sdtEndPr/>
          <w:sdtContent>
            <w:tc>
              <w:tcPr>
                <w:tcW w:w="7321" w:type="dxa"/>
              </w:tcPr>
              <w:p w14:paraId="583973F1" w14:textId="75816225" w:rsidR="00331CB4" w:rsidRPr="0089193E" w:rsidRDefault="00331CB4" w:rsidP="00DC2297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</w:tbl>
    <w:p w14:paraId="2927DCBA" w14:textId="794B9838" w:rsidR="00C534B8" w:rsidRDefault="00C534B8" w:rsidP="00C534B8">
      <w:pPr>
        <w:pStyle w:val="BasistekstIKNL"/>
      </w:pPr>
    </w:p>
    <w:p w14:paraId="6F9A7C97" w14:textId="3D6E126A" w:rsidR="005B279E" w:rsidRPr="0089193E" w:rsidRDefault="005B279E" w:rsidP="00C534B8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>BLOK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7321"/>
      </w:tblGrid>
      <w:tr w:rsidR="00331CB4" w:rsidRPr="0089193E" w14:paraId="67361276" w14:textId="3FB1059E" w:rsidTr="0060396A">
        <w:trPr>
          <w:trHeight w:val="284"/>
        </w:trPr>
        <w:tc>
          <w:tcPr>
            <w:tcW w:w="10435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14:paraId="053149B5" w14:textId="15F320A1" w:rsidR="00331CB4" w:rsidRPr="0089193E" w:rsidRDefault="00331CB4" w:rsidP="003B3A78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>Gegevens hoofdonderzoeker (PI)</w:t>
            </w:r>
          </w:p>
        </w:tc>
      </w:tr>
      <w:tr w:rsidR="00331CB4" w:rsidRPr="0089193E" w14:paraId="6315F9EE" w14:textId="4EE546EC" w:rsidTr="0060396A">
        <w:trPr>
          <w:trHeight w:val="284"/>
        </w:trPr>
        <w:tc>
          <w:tcPr>
            <w:tcW w:w="10435" w:type="dxa"/>
            <w:gridSpan w:val="2"/>
            <w:tcBorders>
              <w:top w:val="nil"/>
            </w:tcBorders>
            <w:shd w:val="clear" w:color="auto" w:fill="DBE5F1" w:themeFill="accent1" w:themeFillTint="33"/>
          </w:tcPr>
          <w:p w14:paraId="4CDE9EFB" w14:textId="4A95E23F" w:rsidR="00331CB4" w:rsidRPr="0089193E" w:rsidRDefault="00331CB4" w:rsidP="003B3A78">
            <w:pPr>
              <w:pStyle w:val="BasistekstIKNL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9193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Deze persoon ontvangt de offerte in cc.</w:t>
            </w:r>
          </w:p>
        </w:tc>
      </w:tr>
      <w:tr w:rsidR="00331CB4" w:rsidRPr="0089193E" w14:paraId="7C5A25A6" w14:textId="1385D575" w:rsidTr="0060396A">
        <w:trPr>
          <w:trHeight w:val="284"/>
        </w:trPr>
        <w:tc>
          <w:tcPr>
            <w:tcW w:w="3114" w:type="dxa"/>
          </w:tcPr>
          <w:p w14:paraId="5D21FFAB" w14:textId="0A0ABF1F" w:rsidR="00331CB4" w:rsidRPr="0089193E" w:rsidRDefault="00331CB4" w:rsidP="003B3A78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Naam</w:t>
            </w:r>
            <w:r w:rsidR="006B7117" w:rsidRPr="0089193E">
              <w:rPr>
                <w:rFonts w:asciiTheme="minorHAnsi" w:hAnsiTheme="minorHAnsi" w:cstheme="minorHAnsi"/>
              </w:rPr>
              <w:t xml:space="preserve"> (incl. titel en initialen)</w:t>
            </w:r>
          </w:p>
        </w:tc>
        <w:sdt>
          <w:sdtPr>
            <w:rPr>
              <w:rStyle w:val="Zwartinvulveld"/>
            </w:rPr>
            <w:id w:val="1257554219"/>
            <w:placeholder>
              <w:docPart w:val="44B9A767387D4A8CA6B8E4470028CC62"/>
            </w:placeholder>
            <w:showingPlcHdr/>
            <w:text/>
          </w:sdtPr>
          <w:sdtEndPr>
            <w:rPr>
              <w:rStyle w:val="Standaardalinea-lettertype"/>
              <w:rFonts w:cstheme="minorHAnsi"/>
            </w:rPr>
          </w:sdtEndPr>
          <w:sdtContent>
            <w:tc>
              <w:tcPr>
                <w:tcW w:w="7321" w:type="dxa"/>
              </w:tcPr>
              <w:p w14:paraId="105AADEB" w14:textId="79B67CE9" w:rsidR="00331CB4" w:rsidRPr="0089193E" w:rsidRDefault="00331CB4" w:rsidP="003B3A78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31CB4" w:rsidRPr="0089193E" w14:paraId="6168E37D" w14:textId="01CEBDA2" w:rsidTr="0060396A">
        <w:trPr>
          <w:trHeight w:val="284"/>
        </w:trPr>
        <w:tc>
          <w:tcPr>
            <w:tcW w:w="3114" w:type="dxa"/>
          </w:tcPr>
          <w:p w14:paraId="29634C0A" w14:textId="77777777" w:rsidR="00331CB4" w:rsidRPr="0089193E" w:rsidRDefault="00331CB4" w:rsidP="003B3A78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Functie</w:t>
            </w:r>
          </w:p>
        </w:tc>
        <w:sdt>
          <w:sdtPr>
            <w:rPr>
              <w:rFonts w:asciiTheme="minorHAnsi" w:hAnsiTheme="minorHAnsi" w:cstheme="minorHAnsi"/>
            </w:rPr>
            <w:id w:val="1174302668"/>
            <w:placeholder>
              <w:docPart w:val="E34665EB0E954296B2D0AD69F00394AF"/>
            </w:placeholder>
            <w:showingPlcHdr/>
            <w:text/>
          </w:sdtPr>
          <w:sdtEndPr/>
          <w:sdtContent>
            <w:tc>
              <w:tcPr>
                <w:tcW w:w="7321" w:type="dxa"/>
              </w:tcPr>
              <w:p w14:paraId="734D983C" w14:textId="255D5526" w:rsidR="00331CB4" w:rsidRPr="0089193E" w:rsidRDefault="00331CB4" w:rsidP="003B3A78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31CB4" w:rsidRPr="0089193E" w14:paraId="6EBB581E" w14:textId="02D63256" w:rsidTr="0060396A">
        <w:trPr>
          <w:trHeight w:val="284"/>
        </w:trPr>
        <w:tc>
          <w:tcPr>
            <w:tcW w:w="3114" w:type="dxa"/>
          </w:tcPr>
          <w:p w14:paraId="0FEC13AC" w14:textId="77777777" w:rsidR="00331CB4" w:rsidRPr="0089193E" w:rsidRDefault="00331CB4" w:rsidP="003B3A78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E-mailadres</w:t>
            </w:r>
          </w:p>
        </w:tc>
        <w:sdt>
          <w:sdtPr>
            <w:rPr>
              <w:rFonts w:asciiTheme="minorHAnsi" w:hAnsiTheme="minorHAnsi" w:cstheme="minorHAnsi"/>
            </w:rPr>
            <w:id w:val="1899855727"/>
            <w:placeholder>
              <w:docPart w:val="FDFD41107A274EE48755EA650FFCD2DC"/>
            </w:placeholder>
            <w:showingPlcHdr/>
            <w:text/>
          </w:sdtPr>
          <w:sdtEndPr/>
          <w:sdtContent>
            <w:tc>
              <w:tcPr>
                <w:tcW w:w="7321" w:type="dxa"/>
              </w:tcPr>
              <w:p w14:paraId="6E55AD16" w14:textId="197302B2" w:rsidR="00331CB4" w:rsidRPr="0089193E" w:rsidRDefault="00331CB4" w:rsidP="003B3A78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</w:tbl>
    <w:p w14:paraId="4215F969" w14:textId="77777777" w:rsidR="00331CB4" w:rsidRDefault="00331CB4" w:rsidP="00C534B8">
      <w:pPr>
        <w:pStyle w:val="BasistekstIKNL"/>
        <w:rPr>
          <w:b/>
          <w:bCs/>
        </w:rPr>
      </w:pPr>
    </w:p>
    <w:p w14:paraId="21D2C399" w14:textId="47F16B27" w:rsidR="005B279E" w:rsidRPr="0089193E" w:rsidRDefault="00B6275A" w:rsidP="00C534B8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>BLOK 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2"/>
        <w:gridCol w:w="4203"/>
      </w:tblGrid>
      <w:tr w:rsidR="00BE6C0B" w:rsidRPr="0089193E" w14:paraId="5C49580D" w14:textId="77777777" w:rsidTr="0060396A">
        <w:trPr>
          <w:trHeight w:val="284"/>
        </w:trPr>
        <w:tc>
          <w:tcPr>
            <w:tcW w:w="10435" w:type="dxa"/>
            <w:gridSpan w:val="2"/>
            <w:shd w:val="clear" w:color="auto" w:fill="DBE5F1" w:themeFill="accent1" w:themeFillTint="33"/>
          </w:tcPr>
          <w:p w14:paraId="3BD45839" w14:textId="598FC16E" w:rsidR="00BE6C0B" w:rsidRPr="0089193E" w:rsidRDefault="00942A48" w:rsidP="004B365F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>Algemene s</w:t>
            </w:r>
            <w:r w:rsidR="00BE6C0B" w:rsidRPr="0089193E">
              <w:rPr>
                <w:rFonts w:asciiTheme="minorHAnsi" w:hAnsiTheme="minorHAnsi" w:cstheme="minorHAnsi"/>
                <w:b/>
                <w:bCs/>
              </w:rPr>
              <w:t>tudiegegevens</w:t>
            </w:r>
          </w:p>
        </w:tc>
      </w:tr>
      <w:tr w:rsidR="00BE6C0B" w:rsidRPr="0089193E" w14:paraId="38B6F76A" w14:textId="77777777" w:rsidTr="0060396A">
        <w:trPr>
          <w:trHeight w:val="284"/>
        </w:trPr>
        <w:tc>
          <w:tcPr>
            <w:tcW w:w="6232" w:type="dxa"/>
          </w:tcPr>
          <w:p w14:paraId="0F94C8A1" w14:textId="77777777" w:rsidR="00BE6C0B" w:rsidRPr="0089193E" w:rsidRDefault="00BE6C0B" w:rsidP="004B365F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Studie-acroniem, ID en/of nummers</w:t>
            </w:r>
          </w:p>
        </w:tc>
        <w:sdt>
          <w:sdtPr>
            <w:rPr>
              <w:rStyle w:val="Zwartinvulveld"/>
            </w:rPr>
            <w:id w:val="699365307"/>
            <w:placeholder>
              <w:docPart w:val="16930191434E4CB5A64FD7ACBA6CEEC4"/>
            </w:placeholder>
            <w:showingPlcHdr/>
            <w:text/>
          </w:sdtPr>
          <w:sdtEndPr>
            <w:rPr>
              <w:rStyle w:val="Standaardalinea-lettertype"/>
              <w:rFonts w:cstheme="minorHAnsi"/>
            </w:rPr>
          </w:sdtEndPr>
          <w:sdtContent>
            <w:tc>
              <w:tcPr>
                <w:tcW w:w="4203" w:type="dxa"/>
              </w:tcPr>
              <w:p w14:paraId="59E170F3" w14:textId="77777777" w:rsidR="00BE6C0B" w:rsidRPr="0089193E" w:rsidRDefault="00BE6C0B" w:rsidP="004B365F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9275FC" w:rsidRPr="0089193E" w14:paraId="10E7F74C" w14:textId="77777777" w:rsidTr="0060396A">
        <w:trPr>
          <w:trHeight w:val="284"/>
        </w:trPr>
        <w:tc>
          <w:tcPr>
            <w:tcW w:w="6232" w:type="dxa"/>
          </w:tcPr>
          <w:p w14:paraId="7ADF4F82" w14:textId="24E551E1" w:rsidR="009275FC" w:rsidRPr="002F5BAA" w:rsidRDefault="009275FC" w:rsidP="004B365F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</w:rPr>
              <w:t>Zoekt u alleen LDM*-ondersteuning voor uw eigen centrum of bent u als verrichter op zoek naar (LDM/CDM/MON*/indieningscoördinatie)-ondersteuning voor meerdere centra (multicenter)?</w:t>
            </w:r>
          </w:p>
        </w:tc>
        <w:sdt>
          <w:sdtPr>
            <w:rPr>
              <w:rStyle w:val="Zwartinvulveld"/>
            </w:rPr>
            <w:id w:val="1340969514"/>
            <w:placeholder>
              <w:docPart w:val="C5E687B845174499828E1E14B694A6DB"/>
            </w:placeholder>
            <w:showingPlcHdr/>
            <w:dropDownList>
              <w:listItem w:value="Kies een item."/>
              <w:listItem w:displayText="Alleen LDM voor eigen centrum" w:value="Alleen LDM voor eigen centrum"/>
              <w:listItem w:displayText="Ondersteuning voor meerdere centra" w:value="Ondersteuning voor meerdere centra"/>
            </w:dropDownList>
          </w:sdtPr>
          <w:sdtEndPr>
            <w:rPr>
              <w:rStyle w:val="Zwartinvulveld"/>
            </w:rPr>
          </w:sdtEndPr>
          <w:sdtContent>
            <w:tc>
              <w:tcPr>
                <w:tcW w:w="4203" w:type="dxa"/>
              </w:tcPr>
              <w:p w14:paraId="63FA359F" w14:textId="731B83C9" w:rsidR="009275FC" w:rsidRPr="00A75DED" w:rsidRDefault="003B68F1" w:rsidP="004B365F">
                <w:pPr>
                  <w:pStyle w:val="BasistekstIKNL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2F5BAA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BE6C0B" w:rsidRPr="0089193E" w14:paraId="39F92E7C" w14:textId="77777777" w:rsidTr="0060396A">
        <w:trPr>
          <w:trHeight w:val="284"/>
        </w:trPr>
        <w:tc>
          <w:tcPr>
            <w:tcW w:w="6232" w:type="dxa"/>
            <w:vMerge w:val="restart"/>
          </w:tcPr>
          <w:p w14:paraId="104EB16E" w14:textId="77777777" w:rsidR="00BE6C0B" w:rsidRPr="002F5BAA" w:rsidRDefault="00BE6C0B" w:rsidP="004B365F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</w:rPr>
              <w:t>Tumortype</w:t>
            </w:r>
          </w:p>
          <w:p w14:paraId="35F97CAA" w14:textId="77777777" w:rsidR="00BE6C0B" w:rsidRPr="002F5BAA" w:rsidRDefault="00BE6C0B" w:rsidP="004B365F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  <w:sz w:val="16"/>
                <w:szCs w:val="16"/>
              </w:rPr>
              <w:t xml:space="preserve">Indien ‘anders’ geselecteerd graag invullen </w:t>
            </w:r>
          </w:p>
        </w:tc>
        <w:sdt>
          <w:sdtPr>
            <w:rPr>
              <w:rStyle w:val="Zwartinvulveld"/>
            </w:rPr>
            <w:id w:val="1338958160"/>
            <w:placeholder>
              <w:docPart w:val="1AEA60748385463DACC816A9C160A398"/>
            </w:placeholder>
            <w:showingPlcHdr/>
            <w:dropDownList>
              <w:listItem w:value="Kies een item."/>
              <w:listItem w:displayText="Brain and CNS" w:value="Brain and CNS"/>
              <w:listItem w:displayText="Breast" w:value="Breast"/>
              <w:listItem w:displayText="Childhood cancer" w:value="Childhood cancer"/>
              <w:listItem w:displayText="Gastro-intestinal" w:value="Gastro-intestinal"/>
              <w:listItem w:displayText="Genito-urinary" w:value="Genito-urinary"/>
              <w:listItem w:displayText="Gynaecological" w:value="Gynaecological"/>
              <w:listItem w:displayText="Head and Neck" w:value="Head and Neck"/>
              <w:listItem w:displayText="Leukemia" w:value="Leukemia"/>
              <w:listItem w:displayText="Lung" w:value="Lung"/>
              <w:listItem w:displayText="Lymphoma" w:value="Lymphoma"/>
              <w:listItem w:displayText="Melanoma" w:value="Melanoma"/>
              <w:listItem w:displayText="Multiple myeloma" w:value="Multiple myeloma"/>
              <w:listItem w:displayText="Myelodysplastic syndrome" w:value="Myelodysplastic syndrome"/>
              <w:listItem w:displayText="Soft tissue and bone sarcoma" w:value="Soft tissue and bone sarcoma"/>
              <w:listItem w:displayText="Trials NOT tumor specific" w:value="Trials NOT tumor specific"/>
              <w:listItem w:displayText="Anders" w:value="Anders"/>
            </w:dropDownList>
          </w:sdtPr>
          <w:sdtEndPr>
            <w:rPr>
              <w:rStyle w:val="Standaardalinea-lettertype"/>
              <w:rFonts w:cstheme="minorHAnsi"/>
              <w:color w:val="808080" w:themeColor="background1" w:themeShade="80"/>
            </w:rPr>
          </w:sdtEndPr>
          <w:sdtContent>
            <w:tc>
              <w:tcPr>
                <w:tcW w:w="4203" w:type="dxa"/>
              </w:tcPr>
              <w:p w14:paraId="3F3045F9" w14:textId="77777777" w:rsidR="00BE6C0B" w:rsidRPr="00A75DED" w:rsidRDefault="00BE6C0B" w:rsidP="004B365F">
                <w:pPr>
                  <w:pStyle w:val="BasistekstIKNL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</w:rPr>
                  <w:t>Kies een item.</w:t>
                </w:r>
              </w:p>
            </w:tc>
          </w:sdtContent>
        </w:sdt>
      </w:tr>
      <w:tr w:rsidR="00BE6C0B" w:rsidRPr="0089193E" w14:paraId="6A093169" w14:textId="77777777" w:rsidTr="0060396A">
        <w:trPr>
          <w:trHeight w:val="284"/>
        </w:trPr>
        <w:tc>
          <w:tcPr>
            <w:tcW w:w="6232" w:type="dxa"/>
            <w:vMerge/>
          </w:tcPr>
          <w:p w14:paraId="27791A66" w14:textId="77777777" w:rsidR="00BE6C0B" w:rsidRPr="002F5BAA" w:rsidRDefault="00BE6C0B" w:rsidP="004B365F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Zwartinvulveld"/>
            </w:rPr>
            <w:id w:val="779309663"/>
            <w:placeholder>
              <w:docPart w:val="0157DF029FB14D54AD2E62993A2451F5"/>
            </w:placeholder>
            <w:showingPlcHdr/>
            <w:text/>
          </w:sdtPr>
          <w:sdtEndPr>
            <w:rPr>
              <w:rStyle w:val="Standaardalinea-lettertype"/>
              <w:rFonts w:cstheme="minorHAnsi"/>
              <w:color w:val="808080" w:themeColor="background1" w:themeShade="80"/>
            </w:rPr>
          </w:sdtEndPr>
          <w:sdtContent>
            <w:tc>
              <w:tcPr>
                <w:tcW w:w="4203" w:type="dxa"/>
              </w:tcPr>
              <w:p w14:paraId="6BF67C3D" w14:textId="77777777" w:rsidR="00BE6C0B" w:rsidRPr="00A75DED" w:rsidRDefault="00BE6C0B" w:rsidP="004B365F">
                <w:pPr>
                  <w:pStyle w:val="BasistekstIKNL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BE6C0B" w:rsidRPr="0089193E" w14:paraId="7034891D" w14:textId="77777777" w:rsidTr="0060396A">
        <w:trPr>
          <w:trHeight w:val="284"/>
        </w:trPr>
        <w:tc>
          <w:tcPr>
            <w:tcW w:w="6232" w:type="dxa"/>
          </w:tcPr>
          <w:p w14:paraId="3642423C" w14:textId="5CED42B2" w:rsidR="00BE6C0B" w:rsidRPr="002F5BAA" w:rsidRDefault="00BE6C0B" w:rsidP="00BE6C0B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  <w:lang w:val="en-US"/>
              </w:rPr>
              <w:t>Fase</w:t>
            </w:r>
          </w:p>
        </w:tc>
        <w:sdt>
          <w:sdtPr>
            <w:rPr>
              <w:rStyle w:val="Zwartinvulveld"/>
            </w:rPr>
            <w:id w:val="-1603952535"/>
            <w:placeholder>
              <w:docPart w:val="98C19B56A5CD4ADF85964887DDB2A955"/>
            </w:placeholder>
            <w:showingPlcHdr/>
            <w:dropDownList>
              <w:listItem w:value="Kies een item."/>
              <w:listItem w:displayText="I" w:value="I"/>
              <w:listItem w:displayText="I / II" w:value="I / II"/>
              <w:listItem w:displayText="II" w:value="II"/>
              <w:listItem w:displayText="II / III" w:value="II / III"/>
              <w:listItem w:displayText="III" w:value="III"/>
              <w:listItem w:displayText="III / IV" w:value="III / IV"/>
              <w:listItem w:displayText="IV" w:value="IV"/>
              <w:listItem w:displayText="overig" w:value="overig"/>
            </w:dropDownList>
          </w:sdtPr>
          <w:sdtEndPr>
            <w:rPr>
              <w:rStyle w:val="Standaardalinea-lettertype"/>
              <w:rFonts w:cstheme="minorHAnsi"/>
              <w:color w:val="808080" w:themeColor="background1" w:themeShade="80"/>
            </w:rPr>
          </w:sdtEndPr>
          <w:sdtContent>
            <w:tc>
              <w:tcPr>
                <w:tcW w:w="4203" w:type="dxa"/>
              </w:tcPr>
              <w:p w14:paraId="26F3C0B4" w14:textId="1524973F" w:rsidR="00BE6C0B" w:rsidRPr="00A75DED" w:rsidRDefault="00BE6C0B" w:rsidP="00BE6C0B">
                <w:pPr>
                  <w:pStyle w:val="BasistekstIKNL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</w:rPr>
                  <w:t>Kies een item.</w:t>
                </w:r>
              </w:p>
            </w:tc>
          </w:sdtContent>
        </w:sdt>
      </w:tr>
      <w:tr w:rsidR="00B6275A" w:rsidRPr="0089193E" w14:paraId="35742527" w14:textId="77777777" w:rsidTr="0060396A">
        <w:trPr>
          <w:trHeight w:val="284"/>
        </w:trPr>
        <w:tc>
          <w:tcPr>
            <w:tcW w:w="6232" w:type="dxa"/>
          </w:tcPr>
          <w:p w14:paraId="774DE6F8" w14:textId="089FC0BF" w:rsidR="00B6275A" w:rsidRPr="002F5BAA" w:rsidRDefault="00B6275A" w:rsidP="00B6275A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  <w:tc>
          <w:tcPr>
            <w:tcW w:w="4203" w:type="dxa"/>
          </w:tcPr>
          <w:p w14:paraId="02A2AA83" w14:textId="1E5A4898" w:rsidR="00B6275A" w:rsidRPr="00A75DED" w:rsidRDefault="00B6275A" w:rsidP="00B6275A">
            <w:pPr>
              <w:pStyle w:val="BasistekstIKNL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</w:tc>
      </w:tr>
      <w:tr w:rsidR="009275FC" w:rsidRPr="0089193E" w14:paraId="2AFE9E6D" w14:textId="77777777" w:rsidTr="0060396A">
        <w:trPr>
          <w:trHeight w:val="284"/>
        </w:trPr>
        <w:tc>
          <w:tcPr>
            <w:tcW w:w="6232" w:type="dxa"/>
          </w:tcPr>
          <w:p w14:paraId="480CDB80" w14:textId="4E5BBE45" w:rsidR="009275FC" w:rsidRPr="002F5BAA" w:rsidRDefault="009275FC" w:rsidP="009275FC">
            <w:pPr>
              <w:pStyle w:val="BasistekstIKNL"/>
              <w:rPr>
                <w:rFonts w:asciiTheme="minorHAnsi" w:hAnsiTheme="minorHAnsi" w:cstheme="minorHAnsi"/>
                <w:highlight w:val="yellow"/>
              </w:rPr>
            </w:pPr>
            <w:r w:rsidRPr="002F5BAA">
              <w:rPr>
                <w:rFonts w:asciiTheme="minorHAnsi" w:hAnsiTheme="minorHAnsi" w:cstheme="minorHAnsi"/>
              </w:rPr>
              <w:t>Verrichter</w:t>
            </w:r>
          </w:p>
        </w:tc>
        <w:sdt>
          <w:sdtPr>
            <w:rPr>
              <w:rStyle w:val="Zwartinvulveld"/>
            </w:rPr>
            <w:id w:val="-1522547364"/>
            <w:placeholder>
              <w:docPart w:val="ACB2C3896D654A6291C5D09382ACD404"/>
            </w:placeholder>
            <w:showingPlcHdr/>
            <w:text/>
          </w:sdtPr>
          <w:sdtEndPr>
            <w:rPr>
              <w:rStyle w:val="Standaardalinea-lettertype"/>
              <w:rFonts w:cstheme="minorHAnsi"/>
              <w:color w:val="808080" w:themeColor="background1" w:themeShade="80"/>
            </w:rPr>
          </w:sdtEndPr>
          <w:sdtContent>
            <w:tc>
              <w:tcPr>
                <w:tcW w:w="4203" w:type="dxa"/>
              </w:tcPr>
              <w:p w14:paraId="304D929F" w14:textId="6DD95D4D" w:rsidR="009275FC" w:rsidRPr="00A75DED" w:rsidRDefault="009275FC" w:rsidP="009275FC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highlight w:val="yellow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</w:rPr>
                  <w:t>Klik of tik om tekst in te voeren.</w:t>
                </w:r>
              </w:p>
            </w:tc>
          </w:sdtContent>
        </w:sdt>
      </w:tr>
      <w:tr w:rsidR="003C239D" w:rsidRPr="0089193E" w14:paraId="300ECC19" w14:textId="77777777" w:rsidTr="0060396A">
        <w:trPr>
          <w:trHeight w:val="284"/>
        </w:trPr>
        <w:tc>
          <w:tcPr>
            <w:tcW w:w="6232" w:type="dxa"/>
          </w:tcPr>
          <w:p w14:paraId="4AEA3D1C" w14:textId="77777777" w:rsidR="003C239D" w:rsidRPr="002F5BAA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</w:rPr>
              <w:t>Studiegroep</w:t>
            </w:r>
          </w:p>
          <w:p w14:paraId="32610DB0" w14:textId="173732B1" w:rsidR="003C239D" w:rsidRPr="002F5BAA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  <w:sz w:val="16"/>
                <w:szCs w:val="16"/>
              </w:rPr>
              <w:t>Indien ‘anders’ geselecteerd graag invullen</w:t>
            </w:r>
          </w:p>
        </w:tc>
        <w:tc>
          <w:tcPr>
            <w:tcW w:w="4203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</w:tblGrid>
            <w:tr w:rsidR="00A75DED" w:rsidRPr="00A75DED" w14:paraId="2A99FDDA" w14:textId="77777777" w:rsidTr="003C239D">
              <w:trPr>
                <w:trHeight w:val="284"/>
              </w:trPr>
              <w:sdt>
                <w:sdtPr>
                  <w:rPr>
                    <w:rStyle w:val="Zwartinvulveld"/>
                  </w:rPr>
                  <w:id w:val="1195109758"/>
                  <w:placeholder>
                    <w:docPart w:val="0BC589877C7E4DA097578D77F4FA1B45"/>
                  </w:placeholder>
                  <w:showingPlcHdr/>
                  <w:dropDownList>
                    <w:listItem w:value="Kies een item."/>
                    <w:listItem w:displayText="n.v.t." w:value="n.v.t."/>
                    <w:listItem w:displayText="BOOG" w:value="BOOG"/>
                    <w:listItem w:displayText="DCCG" w:value="DCCG"/>
                    <w:listItem w:displayText="DGOG" w:value="DGOG"/>
                    <w:listItem w:displayText="DUOS" w:value="DUOS"/>
                    <w:listItem w:displayText="EORTC" w:value="EORTC"/>
                    <w:listItem w:displayText="HOVON" w:value="HOVON"/>
                    <w:listItem w:displayText="NVALT" w:value="NVALT"/>
                    <w:listItem w:displayText="anders" w:value="anders"/>
                  </w:dropDownList>
                </w:sdtPr>
                <w:sdtEndPr>
                  <w:rPr>
                    <w:rStyle w:val="Standaardalinea-lettertype"/>
                    <w:rFonts w:cstheme="minorHAnsi"/>
                    <w:color w:val="808080" w:themeColor="background1" w:themeShade="80"/>
                  </w:rPr>
                </w:sdtEndPr>
                <w:sdtContent>
                  <w:tc>
                    <w:tcPr>
                      <w:tcW w:w="4111" w:type="dxa"/>
                    </w:tcPr>
                    <w:p w14:paraId="789FEED3" w14:textId="77777777" w:rsidR="003C239D" w:rsidRPr="00A75DED" w:rsidRDefault="003C239D" w:rsidP="003C239D">
                      <w:pPr>
                        <w:pStyle w:val="BasistekstIKNL"/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 w:rsidRPr="00A75DED">
                        <w:rPr>
                          <w:rStyle w:val="Tekstvantijdelijkeaanduiding"/>
                          <w:rFonts w:asciiTheme="minorHAnsi" w:hAnsiTheme="minorHAnsi" w:cstheme="minorHAnsi"/>
                          <w:color w:val="808080" w:themeColor="background1" w:themeShade="80"/>
                        </w:rPr>
                        <w:t>Kies een item.</w:t>
                      </w:r>
                    </w:p>
                  </w:tc>
                </w:sdtContent>
              </w:sdt>
            </w:tr>
            <w:tr w:rsidR="00A75DED" w:rsidRPr="00A75DED" w14:paraId="22289F64" w14:textId="77777777" w:rsidTr="003C239D">
              <w:trPr>
                <w:trHeight w:val="284"/>
              </w:trPr>
              <w:sdt>
                <w:sdtPr>
                  <w:rPr>
                    <w:rStyle w:val="Zwartinvulveld"/>
                  </w:rPr>
                  <w:id w:val="1536849002"/>
                  <w:placeholder>
                    <w:docPart w:val="E86FC7C313254DE98710DD9A812B7499"/>
                  </w:placeholder>
                  <w:showingPlcHdr/>
                  <w:text/>
                </w:sdtPr>
                <w:sdtEndPr>
                  <w:rPr>
                    <w:rStyle w:val="Standaardalinea-lettertype"/>
                    <w:rFonts w:cstheme="minorHAnsi"/>
                    <w:color w:val="808080" w:themeColor="background1" w:themeShade="80"/>
                  </w:rPr>
                </w:sdtEndPr>
                <w:sdtContent>
                  <w:tc>
                    <w:tcPr>
                      <w:tcW w:w="4111" w:type="dxa"/>
                    </w:tcPr>
                    <w:p w14:paraId="70AC6EEE" w14:textId="77777777" w:rsidR="003C239D" w:rsidRPr="00A75DED" w:rsidRDefault="003C239D" w:rsidP="003C239D">
                      <w:pPr>
                        <w:pStyle w:val="BasistekstIKNL"/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 w:rsidRPr="00A75DED">
                        <w:rPr>
                          <w:rStyle w:val="Tekstvantijdelijkeaanduiding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</w:rPr>
                        <w:t>Klik of tik om tekst in te voeren.</w:t>
                      </w:r>
                    </w:p>
                  </w:tc>
                </w:sdtContent>
              </w:sdt>
            </w:tr>
          </w:tbl>
          <w:p w14:paraId="5056E151" w14:textId="77777777" w:rsidR="003C239D" w:rsidRPr="00A75DED" w:rsidRDefault="003C239D" w:rsidP="009275FC">
            <w:pPr>
              <w:pStyle w:val="BasistekstIKNL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9275FC" w:rsidRPr="0089193E" w14:paraId="71730904" w14:textId="77777777" w:rsidTr="0060396A">
        <w:trPr>
          <w:trHeight w:val="284"/>
        </w:trPr>
        <w:tc>
          <w:tcPr>
            <w:tcW w:w="6232" w:type="dxa"/>
          </w:tcPr>
          <w:p w14:paraId="3E71F133" w14:textId="4AB52B48" w:rsidR="009275FC" w:rsidRPr="002F5BAA" w:rsidRDefault="009275FC" w:rsidP="009275FC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</w:rPr>
              <w:t xml:space="preserve">Is de studie </w:t>
            </w:r>
            <w:r w:rsidRPr="002F5BAA">
              <w:rPr>
                <w:rFonts w:asciiTheme="minorHAnsi" w:hAnsiTheme="minorHAnsi" w:cstheme="minorHAnsi"/>
                <w:i/>
                <w:iCs/>
              </w:rPr>
              <w:t>investigator initiated</w:t>
            </w:r>
            <w:r w:rsidRPr="002F5BAA">
              <w:rPr>
                <w:rFonts w:asciiTheme="minorHAnsi" w:hAnsiTheme="minorHAnsi" w:cstheme="minorHAnsi"/>
              </w:rPr>
              <w:t xml:space="preserve"> of is het een industrie studie? </w:t>
            </w:r>
          </w:p>
        </w:tc>
        <w:sdt>
          <w:sdtPr>
            <w:rPr>
              <w:rStyle w:val="Zwartinvulveld"/>
            </w:rPr>
            <w:id w:val="-825512400"/>
            <w:placeholder>
              <w:docPart w:val="A18326D3EB1A42F4BBF6F19C8734C3F5"/>
            </w:placeholder>
            <w:showingPlcHdr/>
            <w:dropDownList>
              <w:listItem w:value="Kies een item."/>
              <w:listItem w:displayText="Investigator initiated" w:value="Investigator initiated"/>
              <w:listItem w:displayText="Industrie" w:value="Industrie"/>
            </w:dropDownList>
          </w:sdtPr>
          <w:sdtEndPr>
            <w:rPr>
              <w:rStyle w:val="Standaardalinea-lettertype"/>
              <w:rFonts w:cstheme="minorHAnsi"/>
              <w:color w:val="808080" w:themeColor="background1" w:themeShade="80"/>
            </w:rPr>
          </w:sdtEndPr>
          <w:sdtContent>
            <w:tc>
              <w:tcPr>
                <w:tcW w:w="4203" w:type="dxa"/>
              </w:tcPr>
              <w:p w14:paraId="343F0A18" w14:textId="6D3E34DA" w:rsidR="009275FC" w:rsidRPr="00A75DED" w:rsidRDefault="009275FC" w:rsidP="009275FC">
                <w:pPr>
                  <w:pStyle w:val="BasistekstIKNL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</w:rPr>
                  <w:t>Kies een item.</w:t>
                </w:r>
              </w:p>
            </w:tc>
          </w:sdtContent>
        </w:sdt>
      </w:tr>
      <w:tr w:rsidR="003C239D" w:rsidRPr="0089193E" w14:paraId="66D9E2A8" w14:textId="77777777" w:rsidTr="0060396A">
        <w:trPr>
          <w:trHeight w:val="284"/>
        </w:trPr>
        <w:tc>
          <w:tcPr>
            <w:tcW w:w="623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4D2C66" w14:textId="7295AD60" w:rsidR="003C239D" w:rsidRPr="002F5BAA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</w:rPr>
              <w:t>Dient de offerte als een onderbouwing voor een subsidieaanvraag?</w:t>
            </w:r>
          </w:p>
        </w:tc>
        <w:sdt>
          <w:sdtPr>
            <w:rPr>
              <w:rStyle w:val="Zwartinvulveld"/>
            </w:rPr>
            <w:id w:val="1748607927"/>
            <w:placeholder>
              <w:docPart w:val="91A45FA97A2E417294D4F7DF2C2BEE2B"/>
            </w:placeholder>
            <w:showingPlcHdr/>
            <w:dropDownList>
              <w:listItem w:value="Kies een item."/>
              <w:listItem w:displayText="Nee" w:value="Nee"/>
              <w:listItem w:displayText="Ja, bij KWF" w:value="Ja, bij KWF"/>
              <w:listItem w:displayText="Ja, bij ZonMW" w:value="Ja, bij ZonMW"/>
              <w:listItem w:displayText="Ja, bij anders" w:value="Ja, bij anders"/>
            </w:dropDownList>
          </w:sdtPr>
          <w:sdtEndPr>
            <w:rPr>
              <w:rStyle w:val="Standaardalinea-lettertype"/>
              <w:rFonts w:cstheme="minorHAnsi"/>
              <w:color w:val="808080" w:themeColor="background1" w:themeShade="80"/>
            </w:rPr>
          </w:sdtEndPr>
          <w:sdtContent>
            <w:tc>
              <w:tcPr>
                <w:tcW w:w="420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3AD3513" w14:textId="73292E5D" w:rsidR="003C239D" w:rsidRPr="00A75DED" w:rsidRDefault="003C239D" w:rsidP="003C239D">
                <w:pPr>
                  <w:pStyle w:val="BasistekstIKNL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</w:rPr>
                  <w:t>Kies een item.</w:t>
                </w:r>
              </w:p>
            </w:tc>
          </w:sdtContent>
        </w:sdt>
      </w:tr>
      <w:tr w:rsidR="003C239D" w:rsidRPr="0089193E" w14:paraId="2A4138BD" w14:textId="77777777" w:rsidTr="0060396A">
        <w:trPr>
          <w:trHeight w:val="284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CD457" w14:textId="1CD9A14E" w:rsidR="003C239D" w:rsidRPr="002F5BAA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</w:rPr>
              <w:t>Uiterlijke indieningsdatum</w:t>
            </w:r>
          </w:p>
        </w:tc>
        <w:sdt>
          <w:sdtPr>
            <w:rPr>
              <w:rStyle w:val="Zwartinvulveld"/>
            </w:rPr>
            <w:id w:val="2015874186"/>
            <w:placeholder>
              <w:docPart w:val="C9044AC4DE314C63B1EC6D6993F7CA14"/>
            </w:placeholder>
            <w:showingPlcHdr/>
            <w:text/>
          </w:sdtPr>
          <w:sdtEndPr>
            <w:rPr>
              <w:rStyle w:val="Standaardalinea-lettertype"/>
              <w:rFonts w:cstheme="minorHAnsi"/>
              <w:color w:val="808080" w:themeColor="background1" w:themeShade="80"/>
            </w:rPr>
          </w:sdtEndPr>
          <w:sdtContent>
            <w:tc>
              <w:tcPr>
                <w:tcW w:w="4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A7AF622" w14:textId="640DED19" w:rsidR="003C239D" w:rsidRPr="00A75DED" w:rsidRDefault="003C239D" w:rsidP="003C239D">
                <w:pPr>
                  <w:pStyle w:val="BasistekstIKNL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</w:rPr>
                  <w:t>Klik of tik om tekst in te voeren.</w:t>
                </w:r>
              </w:p>
            </w:tc>
          </w:sdtContent>
        </w:sdt>
      </w:tr>
      <w:tr w:rsidR="003C239D" w:rsidRPr="0089193E" w14:paraId="24608A80" w14:textId="77777777" w:rsidTr="0060396A">
        <w:trPr>
          <w:trHeight w:val="28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0A6" w14:textId="1D3215E4" w:rsidR="003C239D" w:rsidRPr="002F5BAA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2F5BAA">
              <w:rPr>
                <w:rFonts w:asciiTheme="minorHAnsi" w:hAnsiTheme="minorHAnsi" w:cstheme="minorHAnsi"/>
              </w:rPr>
              <w:t>Datum toekenningsbesluit</w:t>
            </w:r>
          </w:p>
        </w:tc>
        <w:sdt>
          <w:sdtPr>
            <w:rPr>
              <w:rStyle w:val="Zwartinvulveld"/>
            </w:rPr>
            <w:id w:val="884756846"/>
            <w:placeholder>
              <w:docPart w:val="30ED3D222C8A460F98A2E887A402134E"/>
            </w:placeholder>
            <w:showingPlcHdr/>
            <w:text/>
          </w:sdtPr>
          <w:sdtEndPr>
            <w:rPr>
              <w:rStyle w:val="Standaardalinea-lettertype"/>
              <w:rFonts w:cstheme="minorHAnsi"/>
              <w:color w:val="808080" w:themeColor="background1" w:themeShade="80"/>
            </w:rPr>
          </w:sdtEndPr>
          <w:sdtContent>
            <w:tc>
              <w:tcPr>
                <w:tcW w:w="4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671BCB1" w14:textId="257E95DC" w:rsidR="003C239D" w:rsidRPr="00A75DED" w:rsidRDefault="003C239D" w:rsidP="003C239D">
                <w:pPr>
                  <w:pStyle w:val="BasistekstIKNL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</w:rPr>
                  <w:t>Klik of tik om tekst in te voeren.</w:t>
                </w:r>
              </w:p>
            </w:tc>
          </w:sdtContent>
        </w:sdt>
      </w:tr>
      <w:tr w:rsidR="003C239D" w:rsidRPr="0089193E" w14:paraId="176CD432" w14:textId="77777777" w:rsidTr="0060396A">
        <w:trPr>
          <w:trHeight w:val="284"/>
        </w:trPr>
        <w:tc>
          <w:tcPr>
            <w:tcW w:w="6232" w:type="dxa"/>
          </w:tcPr>
          <w:p w14:paraId="7944BEB3" w14:textId="6A546E0F" w:rsidR="003C239D" w:rsidRPr="0089193E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(Beoogd) financierder van de studie</w:t>
            </w:r>
          </w:p>
        </w:tc>
        <w:sdt>
          <w:sdtPr>
            <w:rPr>
              <w:rStyle w:val="Zwartinvulveld"/>
            </w:rPr>
            <w:id w:val="1013030751"/>
            <w:placeholder>
              <w:docPart w:val="F82B846E9802429988362B3BCBE6739A"/>
            </w:placeholder>
            <w:showingPlcHdr/>
            <w:text/>
          </w:sdtPr>
          <w:sdtEndPr>
            <w:rPr>
              <w:rStyle w:val="Standaardalinea-lettertype"/>
              <w:rFonts w:cstheme="minorHAnsi"/>
              <w:color w:val="808080" w:themeColor="background1" w:themeShade="80"/>
            </w:rPr>
          </w:sdtEndPr>
          <w:sdtContent>
            <w:tc>
              <w:tcPr>
                <w:tcW w:w="4203" w:type="dxa"/>
                <w:tcBorders>
                  <w:bottom w:val="nil"/>
                </w:tcBorders>
              </w:tcPr>
              <w:p w14:paraId="5D54C094" w14:textId="6A3986F3" w:rsidR="003C239D" w:rsidRPr="00A75DED" w:rsidRDefault="003C239D" w:rsidP="003C239D">
                <w:pPr>
                  <w:pStyle w:val="BasistekstIKNL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</w:rPr>
                  <w:t>Klik of tik om tekst in te voeren.</w:t>
                </w:r>
              </w:p>
            </w:tc>
          </w:sdtContent>
        </w:sdt>
      </w:tr>
      <w:tr w:rsidR="003C239D" w:rsidRPr="0089193E" w14:paraId="09281D2E" w14:textId="77777777" w:rsidTr="0060396A">
        <w:trPr>
          <w:trHeight w:val="284"/>
        </w:trPr>
        <w:tc>
          <w:tcPr>
            <w:tcW w:w="6232" w:type="dxa"/>
          </w:tcPr>
          <w:p w14:paraId="53E69CFC" w14:textId="440F22FF" w:rsidR="003C239D" w:rsidRPr="0089193E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Is de financierder een commerciële partij?</w:t>
            </w:r>
          </w:p>
        </w:tc>
        <w:sdt>
          <w:sdtPr>
            <w:rPr>
              <w:rStyle w:val="Zwartinvulveld"/>
            </w:rPr>
            <w:id w:val="343835885"/>
            <w:placeholder>
              <w:docPart w:val="C9505BA83DF6420FAB0E277BB4F86D69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>
            <w:rPr>
              <w:rStyle w:val="Standaardalinea-lettertype"/>
              <w:rFonts w:cstheme="minorHAnsi"/>
              <w:b/>
              <w:bCs/>
              <w:color w:val="808080" w:themeColor="background1" w:themeShade="80"/>
            </w:rPr>
          </w:sdtEndPr>
          <w:sdtContent>
            <w:tc>
              <w:tcPr>
                <w:tcW w:w="4203" w:type="dxa"/>
                <w:tcBorders>
                  <w:top w:val="single" w:sz="4" w:space="0" w:color="auto"/>
                </w:tcBorders>
              </w:tcPr>
              <w:p w14:paraId="512164E2" w14:textId="3E82D0B1" w:rsidR="003C239D" w:rsidRPr="00A75DED" w:rsidRDefault="003C239D" w:rsidP="003C239D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</w:rPr>
                </w:pPr>
                <w:r w:rsidRPr="00A75DE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</w:rPr>
                  <w:t>Kies een item.</w:t>
                </w:r>
              </w:p>
            </w:tc>
          </w:sdtContent>
        </w:sdt>
      </w:tr>
    </w:tbl>
    <w:p w14:paraId="6A57FB14" w14:textId="06F626DB" w:rsidR="005B279E" w:rsidRPr="0089193E" w:rsidRDefault="009275FC" w:rsidP="00C534B8">
      <w:pPr>
        <w:pStyle w:val="BasistekstIKNL"/>
        <w:rPr>
          <w:rFonts w:asciiTheme="minorHAnsi" w:hAnsiTheme="minorHAnsi" w:cstheme="minorHAnsi"/>
          <w:i/>
          <w:iCs/>
          <w:sz w:val="16"/>
          <w:szCs w:val="16"/>
        </w:rPr>
      </w:pPr>
      <w:r w:rsidRPr="0089193E">
        <w:rPr>
          <w:rFonts w:asciiTheme="minorHAnsi" w:hAnsiTheme="minorHAnsi" w:cstheme="minorHAnsi"/>
          <w:i/>
          <w:iCs/>
          <w:sz w:val="16"/>
          <w:szCs w:val="16"/>
        </w:rPr>
        <w:t>* LDM = lokaal datamanagement, CDM = centraal datamanagement, MON = monitoring</w:t>
      </w:r>
    </w:p>
    <w:p w14:paraId="40039433" w14:textId="77777777" w:rsidR="002B1F3A" w:rsidRPr="0089193E" w:rsidRDefault="002B1F3A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1BA8B615" w14:textId="3B693EAA" w:rsidR="002B1F3A" w:rsidRPr="0089193E" w:rsidRDefault="002B1F3A" w:rsidP="00C534B8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>LET OP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2B1F3A" w:rsidRPr="0089193E" w14:paraId="0DAB5CAF" w14:textId="77777777" w:rsidTr="00603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2"/>
        </w:trPr>
        <w:tc>
          <w:tcPr>
            <w:tcW w:w="10435" w:type="dxa"/>
            <w:shd w:val="clear" w:color="auto" w:fill="F2DBDB" w:themeFill="accent2" w:themeFillTint="33"/>
          </w:tcPr>
          <w:p w14:paraId="1C396EAD" w14:textId="36199528" w:rsidR="002B1F3A" w:rsidRPr="0089193E" w:rsidRDefault="002B1F3A" w:rsidP="00CB6693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 xml:space="preserve">Zoekt u alleen ondersteuning bij lokaal datamanagement voor </w:t>
            </w:r>
            <w:r w:rsidRPr="0089193E">
              <w:rPr>
                <w:rFonts w:asciiTheme="minorHAnsi" w:hAnsiTheme="minorHAnsi" w:cstheme="minorHAnsi"/>
                <w:b/>
                <w:bCs/>
                <w:u w:val="single"/>
              </w:rPr>
              <w:t>uw eigen centrum</w:t>
            </w:r>
            <w:r w:rsidRPr="0089193E">
              <w:rPr>
                <w:rFonts w:asciiTheme="minorHAnsi" w:hAnsiTheme="minorHAnsi" w:cstheme="minorHAnsi"/>
                <w:b/>
                <w:bCs/>
              </w:rPr>
              <w:t>, ga dan verder met het invullen van BLOK 4 t/m BLOK 7.</w:t>
            </w:r>
          </w:p>
          <w:p w14:paraId="554A5854" w14:textId="77777777" w:rsidR="002B1F3A" w:rsidRPr="0089193E" w:rsidRDefault="002B1F3A" w:rsidP="00CB6693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</w:p>
          <w:p w14:paraId="5B880EC4" w14:textId="7C56EDC0" w:rsidR="002B1F3A" w:rsidRPr="0089193E" w:rsidRDefault="002B1F3A" w:rsidP="00CB6693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 xml:space="preserve">Zoekt u (als verrichter zijnde) ondersteuning bij lokaal datamanagement, centraal datamanagement, monitoring en/of indieningscoördinatie voor </w:t>
            </w:r>
            <w:r w:rsidRPr="0089193E">
              <w:rPr>
                <w:rFonts w:asciiTheme="minorHAnsi" w:hAnsiTheme="minorHAnsi" w:cstheme="minorHAnsi"/>
                <w:b/>
                <w:bCs/>
                <w:u w:val="single"/>
              </w:rPr>
              <w:t>meerdere centra (multicenter)</w:t>
            </w:r>
            <w:r w:rsidRPr="0089193E">
              <w:rPr>
                <w:rFonts w:asciiTheme="minorHAnsi" w:hAnsiTheme="minorHAnsi" w:cstheme="minorHAnsi"/>
                <w:b/>
                <w:bCs/>
              </w:rPr>
              <w:t>, ga dan verder met het invullen van BLOK 8 t/m BLOK 1</w:t>
            </w:r>
            <w:r w:rsidR="00EE0BC3">
              <w:rPr>
                <w:rFonts w:asciiTheme="minorHAnsi" w:hAnsiTheme="minorHAnsi" w:cstheme="minorHAnsi"/>
                <w:b/>
                <w:bCs/>
              </w:rPr>
              <w:t>6</w:t>
            </w:r>
            <w:r w:rsidRPr="0089193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</w:tbl>
    <w:p w14:paraId="4D4CBB92" w14:textId="77777777" w:rsidR="0089193E" w:rsidRDefault="0089193E" w:rsidP="00C534B8">
      <w:pPr>
        <w:pStyle w:val="BasistekstIKNL"/>
        <w:rPr>
          <w:rFonts w:asciiTheme="minorHAnsi" w:hAnsiTheme="minorHAnsi" w:cstheme="minorHAnsi"/>
          <w:b/>
          <w:bCs/>
          <w:sz w:val="24"/>
          <w:szCs w:val="24"/>
        </w:rPr>
      </w:pPr>
    </w:p>
    <w:p w14:paraId="6C0D5CB2" w14:textId="79DDCEA0" w:rsidR="002B1F3A" w:rsidRPr="0089193E" w:rsidRDefault="008D1DF4" w:rsidP="00C534B8">
      <w:pPr>
        <w:pStyle w:val="BasistekstIKNL"/>
        <w:rPr>
          <w:rFonts w:asciiTheme="minorHAnsi" w:hAnsiTheme="minorHAnsi" w:cstheme="minorHAnsi"/>
          <w:b/>
          <w:bCs/>
          <w:sz w:val="28"/>
          <w:szCs w:val="28"/>
        </w:rPr>
      </w:pPr>
      <w:r w:rsidRPr="0089193E">
        <w:rPr>
          <w:rFonts w:asciiTheme="minorHAnsi" w:hAnsiTheme="minorHAnsi" w:cstheme="minorHAnsi"/>
          <w:b/>
          <w:bCs/>
          <w:sz w:val="28"/>
          <w:szCs w:val="28"/>
        </w:rPr>
        <w:lastRenderedPageBreak/>
        <w:t>Aanvraag LDM-ondersteuning voor alleen eigen centrum (</w:t>
      </w:r>
      <w:r w:rsidR="002B1F3A" w:rsidRPr="0089193E">
        <w:rPr>
          <w:rFonts w:asciiTheme="minorHAnsi" w:hAnsiTheme="minorHAnsi" w:cstheme="minorHAnsi"/>
          <w:b/>
          <w:bCs/>
          <w:sz w:val="28"/>
          <w:szCs w:val="28"/>
        </w:rPr>
        <w:t>Offerte Uitvoerder</w:t>
      </w:r>
      <w:r w:rsidRPr="0089193E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3107CB29" w14:textId="77777777" w:rsidR="002B1F3A" w:rsidRPr="0089193E" w:rsidRDefault="002B1F3A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7BBA8566" w14:textId="57AA0828" w:rsidR="00BE6C0B" w:rsidRPr="0089193E" w:rsidRDefault="00B6275A" w:rsidP="00C534B8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 xml:space="preserve">BLOK </w:t>
      </w:r>
      <w:r w:rsidR="002B1F3A" w:rsidRPr="0089193E">
        <w:rPr>
          <w:rFonts w:asciiTheme="minorHAnsi" w:hAnsiTheme="minorHAnsi" w:cstheme="minorHAnsi"/>
          <w:b/>
          <w:bCs/>
        </w:rPr>
        <w:t>4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10156"/>
      </w:tblGrid>
      <w:tr w:rsidR="00BE6C0B" w:rsidRPr="0089193E" w14:paraId="347F893B" w14:textId="77777777" w:rsidTr="00603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435" w:type="dxa"/>
            <w:gridSpan w:val="2"/>
            <w:shd w:val="clear" w:color="auto" w:fill="DBE5F1" w:themeFill="accent1" w:themeFillTint="33"/>
          </w:tcPr>
          <w:p w14:paraId="4EE14E24" w14:textId="2B6B9919" w:rsidR="00BE6C0B" w:rsidRPr="0089193E" w:rsidRDefault="00BE6C0B" w:rsidP="00381EE0">
            <w:pPr>
              <w:pStyle w:val="Kop3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Gewenste ondersteuning door IKNL</w:t>
            </w:r>
          </w:p>
        </w:tc>
      </w:tr>
      <w:tr w:rsidR="00BE6C0B" w:rsidRPr="0089193E" w14:paraId="7680ACF2" w14:textId="77777777" w:rsidTr="0060396A">
        <w:trPr>
          <w:trHeight w:val="284"/>
        </w:trPr>
        <w:sdt>
          <w:sdtPr>
            <w:rPr>
              <w:rFonts w:asciiTheme="minorHAnsi" w:hAnsiTheme="minorHAnsi" w:cstheme="minorHAnsi"/>
              <w:lang w:val="nl-NL"/>
            </w:rPr>
            <w:id w:val="-62446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93EB05" w14:textId="7945C6F2" w:rsidR="00BE6C0B" w:rsidRPr="0089193E" w:rsidRDefault="002B1F3A" w:rsidP="002B1F3A">
                <w:pPr>
                  <w:widowControl/>
                  <w:autoSpaceDE/>
                  <w:autoSpaceDN/>
                  <w:rPr>
                    <w:rFonts w:asciiTheme="minorHAnsi" w:hAnsiTheme="minorHAnsi" w:cstheme="minorHAnsi"/>
                    <w:lang w:val="nl-NL"/>
                  </w:rPr>
                </w:pPr>
                <w:r w:rsidRPr="0089193E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p>
            </w:tc>
          </w:sdtContent>
        </w:sdt>
        <w:tc>
          <w:tcPr>
            <w:tcW w:w="10156" w:type="dxa"/>
            <w:tcBorders>
              <w:top w:val="single" w:sz="4" w:space="0" w:color="auto"/>
              <w:bottom w:val="single" w:sz="4" w:space="0" w:color="auto"/>
            </w:tcBorders>
          </w:tcPr>
          <w:p w14:paraId="78ABEBC4" w14:textId="38435C37" w:rsidR="00BE6C0B" w:rsidRPr="0089193E" w:rsidRDefault="00BE6C0B" w:rsidP="00381EE0">
            <w:pPr>
              <w:pStyle w:val="Kop3"/>
              <w:rPr>
                <w:rFonts w:asciiTheme="minorHAnsi" w:hAnsiTheme="minorHAnsi" w:cstheme="minorHAnsi"/>
                <w:sz w:val="18"/>
              </w:rPr>
            </w:pPr>
            <w:r w:rsidRPr="0089193E">
              <w:rPr>
                <w:rFonts w:asciiTheme="minorHAnsi" w:hAnsiTheme="minorHAnsi" w:cstheme="minorHAnsi"/>
                <w:sz w:val="18"/>
              </w:rPr>
              <w:t>Lokaal datamanagement (LDM</w:t>
            </w:r>
            <w:r w:rsidRPr="0089193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p w14:paraId="5DFDC395" w14:textId="77777777" w:rsidR="00BE6C0B" w:rsidRPr="0089193E" w:rsidRDefault="00BE6C0B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51D3D027" w14:textId="73CEBECE" w:rsidR="00BE6C0B" w:rsidRPr="0089193E" w:rsidRDefault="002B1F3A" w:rsidP="00C534B8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>BLOK 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4770"/>
      </w:tblGrid>
      <w:tr w:rsidR="00AD2EB3" w:rsidRPr="0089193E" w14:paraId="5FAF449F" w14:textId="77777777" w:rsidTr="0060396A">
        <w:trPr>
          <w:trHeight w:val="284"/>
        </w:trPr>
        <w:tc>
          <w:tcPr>
            <w:tcW w:w="104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2E17E18" w14:textId="7DA92C1E" w:rsidR="00AD2EB3" w:rsidRPr="0089193E" w:rsidRDefault="00267DEC" w:rsidP="00267DEC">
            <w:pPr>
              <w:pStyle w:val="Kop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89193E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Informatie voor LDM</w:t>
            </w:r>
          </w:p>
        </w:tc>
      </w:tr>
      <w:tr w:rsidR="002B1F3A" w:rsidRPr="0089193E" w14:paraId="4CF5A823" w14:textId="77777777" w:rsidTr="0060396A">
        <w:trPr>
          <w:trHeight w:val="284"/>
        </w:trPr>
        <w:tc>
          <w:tcPr>
            <w:tcW w:w="5665" w:type="dxa"/>
            <w:vMerge w:val="restart"/>
          </w:tcPr>
          <w:p w14:paraId="0D1D2BBF" w14:textId="77777777" w:rsidR="002B1F3A" w:rsidRPr="0089193E" w:rsidRDefault="002B1F3A" w:rsidP="00942A48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Tijdslijn voor data invoer</w:t>
            </w:r>
          </w:p>
          <w:p w14:paraId="748738C1" w14:textId="3323EBA5" w:rsidR="002B1F3A" w:rsidRPr="0089193E" w:rsidRDefault="002B1F3A" w:rsidP="00942A48">
            <w:pPr>
              <w:pStyle w:val="BasistekstIKNL"/>
              <w:rPr>
                <w:rFonts w:asciiTheme="minorHAnsi" w:hAnsiTheme="minorHAnsi" w:cstheme="minorHAnsi"/>
                <w:i/>
                <w:iCs/>
              </w:rPr>
            </w:pPr>
            <w:r w:rsidRPr="0089193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Hoe snel na het protocollaire contactmoment met de patiënt moet de lokaal datamanager de data invoeren? Oftewel: de maximale tijd tussen afronding visite en invoer data in CRF.</w:t>
            </w:r>
          </w:p>
        </w:tc>
        <w:tc>
          <w:tcPr>
            <w:tcW w:w="4770" w:type="dxa"/>
          </w:tcPr>
          <w:p w14:paraId="029944EB" w14:textId="4BE7BBAD" w:rsidR="002B1F3A" w:rsidRPr="0089193E" w:rsidRDefault="00D45222" w:rsidP="00942A48">
            <w:pPr>
              <w:pStyle w:val="BasistekstIKNL"/>
              <w:rPr>
                <w:rFonts w:asciiTheme="minorHAnsi" w:hAnsiTheme="minorHAnsi" w:cstheme="minorHAnsi"/>
              </w:rPr>
            </w:pPr>
            <w:sdt>
              <w:sdtPr>
                <w:rPr>
                  <w:rStyle w:val="Zwartinvulveld"/>
                </w:rPr>
                <w:id w:val="165633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Zwartinvulveld"/>
                </w:rPr>
              </w:sdtEndPr>
              <w:sdtContent>
                <w:r w:rsidR="002B1F3A" w:rsidRPr="003B68F1">
                  <w:rPr>
                    <w:rStyle w:val="Zwartinvulveld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1F3A" w:rsidRPr="0089193E">
              <w:rPr>
                <w:rFonts w:asciiTheme="minorHAnsi" w:hAnsiTheme="minorHAnsi" w:cstheme="minorHAnsi"/>
              </w:rPr>
              <w:t xml:space="preserve"> Standaard IKNL-tijdslijnen (= </w:t>
            </w:r>
            <w:r w:rsidR="002B1F3A" w:rsidRPr="0089193E">
              <w:rPr>
                <w:rFonts w:asciiTheme="minorHAnsi" w:hAnsiTheme="minorHAnsi" w:cstheme="minorHAnsi"/>
                <w:sz w:val="16"/>
                <w:szCs w:val="16"/>
              </w:rPr>
              <w:t xml:space="preserve">baseline &amp; treatment binnen 3 maanden, follow-up binnen 6 maanden, queries binnen 1 maand) </w:t>
            </w:r>
          </w:p>
        </w:tc>
      </w:tr>
      <w:tr w:rsidR="002B1F3A" w:rsidRPr="0089193E" w14:paraId="2EDB209A" w14:textId="77777777" w:rsidTr="0060396A">
        <w:trPr>
          <w:trHeight w:val="284"/>
        </w:trPr>
        <w:tc>
          <w:tcPr>
            <w:tcW w:w="5665" w:type="dxa"/>
            <w:vMerge/>
          </w:tcPr>
          <w:p w14:paraId="20CC7D11" w14:textId="2E337290" w:rsidR="002B1F3A" w:rsidRPr="0089193E" w:rsidRDefault="002B1F3A" w:rsidP="00942A48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14:paraId="5FE6A880" w14:textId="0E3E9C17" w:rsidR="002B1F3A" w:rsidRPr="0089193E" w:rsidRDefault="00D45222" w:rsidP="00942A48">
            <w:pPr>
              <w:pStyle w:val="BasistekstIKNL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334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F3A" w:rsidRPr="008919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1F3A" w:rsidRPr="0089193E">
              <w:rPr>
                <w:rFonts w:asciiTheme="minorHAnsi" w:hAnsiTheme="minorHAnsi" w:cstheme="minorHAnsi"/>
              </w:rPr>
              <w:t xml:space="preserve"> Afwijkende tijdslijnen, namelijk </w:t>
            </w:r>
            <w:sdt>
              <w:sdtPr>
                <w:rPr>
                  <w:rFonts w:asciiTheme="minorHAnsi" w:hAnsiTheme="minorHAnsi" w:cstheme="minorHAnsi"/>
                </w:rPr>
                <w:id w:val="-1306698353"/>
                <w:placeholder>
                  <w:docPart w:val="5D772A70A0AF497CB508B5530633EB8B"/>
                </w:placeholder>
                <w:showingPlcHdr/>
                <w:text/>
              </w:sdtPr>
              <w:sdtEndPr/>
              <w:sdtContent>
                <w:r w:rsidR="002B1F3A"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  <w:tr w:rsidR="00AD2EB3" w:rsidRPr="0089193E" w14:paraId="5B38E7F7" w14:textId="77777777" w:rsidTr="0060396A">
        <w:trPr>
          <w:trHeight w:val="284"/>
        </w:trPr>
        <w:tc>
          <w:tcPr>
            <w:tcW w:w="5665" w:type="dxa"/>
          </w:tcPr>
          <w:p w14:paraId="0AAEAF05" w14:textId="7CD544DF" w:rsidR="00AD2EB3" w:rsidRPr="0089193E" w:rsidRDefault="003C239D" w:rsidP="00AD2EB3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Verwacht aantal patiënten</w:t>
            </w:r>
          </w:p>
        </w:tc>
        <w:sdt>
          <w:sdtPr>
            <w:rPr>
              <w:rFonts w:asciiTheme="minorHAnsi" w:hAnsiTheme="minorHAnsi" w:cstheme="minorHAnsi"/>
            </w:rPr>
            <w:id w:val="1170208140"/>
            <w:placeholder>
              <w:docPart w:val="58F55EF84A6340B2881D9C914AA224C7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6A7D126E" w14:textId="2A9E877F" w:rsidR="00AD2EB3" w:rsidRPr="0089193E" w:rsidRDefault="003C239D" w:rsidP="00AD2EB3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C239D" w:rsidRPr="0089193E" w14:paraId="6514F229" w14:textId="77777777" w:rsidTr="0060396A">
        <w:trPr>
          <w:trHeight w:val="238"/>
        </w:trPr>
        <w:tc>
          <w:tcPr>
            <w:tcW w:w="5665" w:type="dxa"/>
            <w:vMerge w:val="restart"/>
          </w:tcPr>
          <w:p w14:paraId="75EB94B1" w14:textId="77777777" w:rsidR="003C239D" w:rsidRPr="0089193E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e-CRF systeem</w:t>
            </w:r>
          </w:p>
          <w:p w14:paraId="6DF20193" w14:textId="69B433B9" w:rsidR="003C239D" w:rsidRPr="0089193E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  <w:sz w:val="16"/>
                <w:szCs w:val="16"/>
              </w:rPr>
              <w:t>Indien ‘anders’ geselecteerd graag invullen</w:t>
            </w:r>
          </w:p>
        </w:tc>
        <w:sdt>
          <w:sdtPr>
            <w:rPr>
              <w:rFonts w:asciiTheme="minorHAnsi" w:hAnsiTheme="minorHAnsi" w:cstheme="minorHAnsi"/>
              <w:lang w:val="en-US"/>
            </w:rPr>
            <w:id w:val="-1192374569"/>
            <w:placeholder>
              <w:docPart w:val="EF0EFCBFE7454255882D9958E34368F1"/>
            </w:placeholder>
            <w:showingPlcHdr/>
            <w:dropDownList>
              <w:listItem w:value="Kies een item."/>
              <w:listItem w:displayText="Trias" w:value="Trias"/>
              <w:listItem w:displayText="Castor" w:value="Castor"/>
              <w:listItem w:displayText="Alea" w:value="Alea"/>
              <w:listItem w:displayText="CDM IKNL" w:value="CDM IKNL"/>
              <w:listItem w:displayText="Industrie" w:value="Industrie"/>
              <w:listItem w:displayText="Medidata Rave" w:value="Medidata Rave"/>
              <w:listItem w:displayText="Open Clinica" w:value="Open Clinica"/>
              <w:listItem w:displayText="Research Manager" w:value="Research Manager"/>
              <w:listItem w:displayText="anders" w:value="anders"/>
            </w:dropDownList>
          </w:sdtPr>
          <w:sdtEndPr/>
          <w:sdtContent>
            <w:tc>
              <w:tcPr>
                <w:tcW w:w="4770" w:type="dxa"/>
              </w:tcPr>
              <w:p w14:paraId="78335A1D" w14:textId="0A90559C" w:rsidR="003C239D" w:rsidRPr="0089193E" w:rsidRDefault="003B68F1" w:rsidP="003C239D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3C239D" w:rsidRPr="0089193E" w14:paraId="20CF18A1" w14:textId="77777777" w:rsidTr="0060396A">
        <w:trPr>
          <w:trHeight w:val="237"/>
        </w:trPr>
        <w:tc>
          <w:tcPr>
            <w:tcW w:w="5665" w:type="dxa"/>
            <w:vMerge/>
          </w:tcPr>
          <w:p w14:paraId="7DB26917" w14:textId="77777777" w:rsidR="003C239D" w:rsidRPr="0089193E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804274273"/>
            <w:placeholder>
              <w:docPart w:val="5881A0E8C7CF4559ACD08F43A3107D1E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407698C2" w14:textId="6EE3FF2C" w:rsidR="003C239D" w:rsidRPr="0089193E" w:rsidRDefault="003C239D" w:rsidP="003C239D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3C239D" w:rsidRPr="0089193E" w14:paraId="2A40C0D4" w14:textId="77777777" w:rsidTr="0060396A">
        <w:trPr>
          <w:trHeight w:val="284"/>
        </w:trPr>
        <w:tc>
          <w:tcPr>
            <w:tcW w:w="5665" w:type="dxa"/>
          </w:tcPr>
          <w:p w14:paraId="6F9AF0D3" w14:textId="6979A6DE" w:rsidR="003C239D" w:rsidRPr="0089193E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Verwacht percentage screening failures </w:t>
            </w:r>
            <w:r w:rsidRPr="0089193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9193E">
              <w:rPr>
                <w:rFonts w:asciiTheme="minorHAnsi" w:hAnsiTheme="minorHAnsi" w:cstheme="minorHAnsi"/>
                <w:sz w:val="14"/>
                <w:szCs w:val="14"/>
              </w:rPr>
              <w:t>niet te verwarren met drop-outs)</w:t>
            </w:r>
          </w:p>
        </w:tc>
        <w:sdt>
          <w:sdtPr>
            <w:rPr>
              <w:rFonts w:asciiTheme="minorHAnsi" w:hAnsiTheme="minorHAnsi" w:cstheme="minorHAnsi"/>
            </w:rPr>
            <w:id w:val="-1987465193"/>
            <w:placeholder>
              <w:docPart w:val="EE1BFEC912D542EFAF5D5520ABEF511D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2615B801" w14:textId="533C85D5" w:rsidR="003C239D" w:rsidRPr="0089193E" w:rsidRDefault="003C239D" w:rsidP="003C239D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C239D" w:rsidRPr="0089193E" w14:paraId="7034555A" w14:textId="77777777" w:rsidTr="0060396A">
        <w:trPr>
          <w:trHeight w:val="284"/>
        </w:trPr>
        <w:tc>
          <w:tcPr>
            <w:tcW w:w="5665" w:type="dxa"/>
          </w:tcPr>
          <w:p w14:paraId="11323CEA" w14:textId="2F8EFCE8" w:rsidR="003C239D" w:rsidRPr="0089193E" w:rsidRDefault="003C239D" w:rsidP="003C239D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Moeten IKNL-datamanagers QoL-vragenlijsten invoeren?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881140868"/>
            <w:placeholder>
              <w:docPart w:val="36EAC30A64F644F4A938CCE34BDC3DF9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  <w:listItem w:displayText="n.v.t." w:value="n.v.t."/>
            </w:dropDownList>
          </w:sdtPr>
          <w:sdtEndPr/>
          <w:sdtContent>
            <w:tc>
              <w:tcPr>
                <w:tcW w:w="4770" w:type="dxa"/>
              </w:tcPr>
              <w:p w14:paraId="4F57A3D0" w14:textId="1D3DDA91" w:rsidR="003C239D" w:rsidRPr="0089193E" w:rsidRDefault="003C239D" w:rsidP="003C239D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</w:tbl>
    <w:p w14:paraId="5AA6E204" w14:textId="77777777" w:rsidR="003C239D" w:rsidRPr="0089193E" w:rsidRDefault="003C239D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08EE03B6" w14:textId="4EE81FFF" w:rsidR="00BE6C0B" w:rsidRPr="0089193E" w:rsidRDefault="00B6275A" w:rsidP="00C534B8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 xml:space="preserve">BLOK </w:t>
      </w:r>
      <w:r w:rsidR="002B1F3A" w:rsidRPr="0089193E">
        <w:rPr>
          <w:rFonts w:asciiTheme="minorHAnsi" w:hAnsiTheme="minorHAnsi" w:cstheme="minorHAnsi"/>
          <w:b/>
          <w:bCs/>
        </w:rPr>
        <w:t>6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770"/>
      </w:tblGrid>
      <w:tr w:rsidR="00BE6C0B" w:rsidRPr="0089193E" w14:paraId="1D3B8906" w14:textId="77777777" w:rsidTr="00603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435" w:type="dxa"/>
            <w:gridSpan w:val="2"/>
            <w:shd w:val="clear" w:color="auto" w:fill="DBE5F1" w:themeFill="accent1" w:themeFillTint="33"/>
          </w:tcPr>
          <w:p w14:paraId="722C0152" w14:textId="3CBFA1AC" w:rsidR="00BE6C0B" w:rsidRPr="0089193E" w:rsidRDefault="00267DEC" w:rsidP="004B365F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>T</w:t>
            </w:r>
            <w:r w:rsidR="00B6275A" w:rsidRPr="0089193E">
              <w:rPr>
                <w:rFonts w:asciiTheme="minorHAnsi" w:hAnsiTheme="minorHAnsi" w:cstheme="minorHAnsi"/>
                <w:b/>
                <w:bCs/>
              </w:rPr>
              <w:t>ijdpad studie</w:t>
            </w:r>
          </w:p>
        </w:tc>
      </w:tr>
      <w:tr w:rsidR="00C06AD1" w:rsidRPr="0089193E" w14:paraId="0C64D5C2" w14:textId="77777777" w:rsidTr="0060396A">
        <w:trPr>
          <w:trHeight w:val="284"/>
        </w:trPr>
        <w:tc>
          <w:tcPr>
            <w:tcW w:w="5665" w:type="dxa"/>
          </w:tcPr>
          <w:p w14:paraId="3CD723C8" w14:textId="44FB9A70" w:rsidR="00C06AD1" w:rsidRPr="0089193E" w:rsidRDefault="00B6275A" w:rsidP="004B365F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(Verwachte) startdatum studie (FP</w:t>
            </w:r>
            <w:r w:rsidR="006B7117" w:rsidRPr="0089193E">
              <w:rPr>
                <w:rFonts w:asciiTheme="minorHAnsi" w:hAnsiTheme="minorHAnsi" w:cstheme="minorHAnsi"/>
                <w:szCs w:val="16"/>
              </w:rPr>
              <w:t>I</w:t>
            </w:r>
            <w:r w:rsidRPr="0089193E">
              <w:rPr>
                <w:rFonts w:asciiTheme="minorHAnsi" w:hAnsiTheme="minorHAnsi" w:cstheme="minorHAnsi"/>
                <w:szCs w:val="16"/>
              </w:rPr>
              <w:t>)</w:t>
            </w:r>
            <w:r w:rsidR="006B7117" w:rsidRPr="0089193E">
              <w:rPr>
                <w:rFonts w:asciiTheme="minorHAnsi" w:hAnsiTheme="minorHAnsi" w:cstheme="minorHAnsi"/>
                <w:szCs w:val="16"/>
              </w:rPr>
              <w:t>*</w:t>
            </w:r>
            <w:r w:rsidRPr="0089193E">
              <w:rPr>
                <w:rFonts w:asciiTheme="minorHAnsi" w:hAnsiTheme="minorHAnsi" w:cstheme="minorHAnsi"/>
                <w:szCs w:val="16"/>
              </w:rPr>
              <w:t xml:space="preserve"> wereldwijd (maand + jaar)</w:t>
            </w:r>
          </w:p>
        </w:tc>
        <w:sdt>
          <w:sdtPr>
            <w:rPr>
              <w:rStyle w:val="Zwartinvulveld"/>
            </w:rPr>
            <w:id w:val="2099979578"/>
            <w:placeholder>
              <w:docPart w:val="2E13806E300246DE8FAE908CFC7B4809"/>
            </w:placeholder>
            <w:showingPlcHdr/>
            <w:text/>
          </w:sdtPr>
          <w:sdtEndPr>
            <w:rPr>
              <w:rStyle w:val="Standaardalinea-lettertype"/>
              <w:rFonts w:cstheme="minorHAnsi"/>
              <w:szCs w:val="16"/>
            </w:rPr>
          </w:sdtEndPr>
          <w:sdtContent>
            <w:tc>
              <w:tcPr>
                <w:tcW w:w="4770" w:type="dxa"/>
              </w:tcPr>
              <w:p w14:paraId="24848EBE" w14:textId="3F3B2079" w:rsidR="00C06AD1" w:rsidRPr="0089193E" w:rsidRDefault="00B6275A" w:rsidP="004B365F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B6275A" w:rsidRPr="0089193E" w14:paraId="640158FE" w14:textId="77777777" w:rsidTr="0060396A">
        <w:trPr>
          <w:trHeight w:val="284"/>
        </w:trPr>
        <w:tc>
          <w:tcPr>
            <w:tcW w:w="5665" w:type="dxa"/>
          </w:tcPr>
          <w:p w14:paraId="082A8B2F" w14:textId="796C9E9A" w:rsidR="00B6275A" w:rsidRPr="0089193E" w:rsidRDefault="00B6275A" w:rsidP="004B365F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Verwachte einddatum (LP</w:t>
            </w:r>
            <w:r w:rsidR="004D057A" w:rsidRPr="0089193E">
              <w:rPr>
                <w:rFonts w:asciiTheme="minorHAnsi" w:hAnsiTheme="minorHAnsi" w:cstheme="minorHAnsi"/>
                <w:szCs w:val="16"/>
              </w:rPr>
              <w:t>LV</w:t>
            </w:r>
            <w:r w:rsidRPr="0089193E">
              <w:rPr>
                <w:rFonts w:asciiTheme="minorHAnsi" w:hAnsiTheme="minorHAnsi" w:cstheme="minorHAnsi"/>
                <w:szCs w:val="16"/>
              </w:rPr>
              <w:t>)</w:t>
            </w:r>
            <w:r w:rsidR="006B7117" w:rsidRPr="0089193E">
              <w:rPr>
                <w:rFonts w:asciiTheme="minorHAnsi" w:hAnsiTheme="minorHAnsi" w:cstheme="minorHAnsi"/>
                <w:szCs w:val="16"/>
              </w:rPr>
              <w:t>*</w:t>
            </w:r>
            <w:r w:rsidRPr="0089193E">
              <w:rPr>
                <w:rFonts w:asciiTheme="minorHAnsi" w:hAnsiTheme="minorHAnsi" w:cstheme="minorHAnsi"/>
                <w:szCs w:val="16"/>
              </w:rPr>
              <w:t xml:space="preserve"> wereldwijd (maand + jaar)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054916988"/>
            <w:placeholder>
              <w:docPart w:val="5BAF858A793F4DC3A3B4BDBC77B9657E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632A2CB0" w14:textId="1F0A55BD" w:rsidR="00B6275A" w:rsidRPr="0089193E" w:rsidRDefault="00B6275A" w:rsidP="004B365F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B6275A" w:rsidRPr="0089193E" w14:paraId="3ECA20A5" w14:textId="77777777" w:rsidTr="0060396A">
        <w:trPr>
          <w:trHeight w:val="284"/>
        </w:trPr>
        <w:tc>
          <w:tcPr>
            <w:tcW w:w="5665" w:type="dxa"/>
          </w:tcPr>
          <w:p w14:paraId="7707A9FD" w14:textId="570D79FF" w:rsidR="00B6275A" w:rsidRPr="0089193E" w:rsidRDefault="00B6275A" w:rsidP="00B6275A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Verwachte</w:t>
            </w:r>
            <w:r w:rsidRPr="0089193E">
              <w:rPr>
                <w:rFonts w:asciiTheme="minorHAnsi" w:hAnsiTheme="minorHAnsi" w:cstheme="minorHAnsi"/>
                <w:spacing w:val="-6"/>
                <w:szCs w:val="16"/>
              </w:rPr>
              <w:t xml:space="preserve"> startdatum (FP</w:t>
            </w:r>
            <w:r w:rsidR="006B7117" w:rsidRPr="0089193E">
              <w:rPr>
                <w:rFonts w:asciiTheme="minorHAnsi" w:hAnsiTheme="minorHAnsi" w:cstheme="minorHAnsi"/>
                <w:spacing w:val="-6"/>
                <w:szCs w:val="16"/>
              </w:rPr>
              <w:t>I</w:t>
            </w:r>
            <w:r w:rsidRPr="0089193E">
              <w:rPr>
                <w:rFonts w:asciiTheme="minorHAnsi" w:hAnsiTheme="minorHAnsi" w:cstheme="minorHAnsi"/>
                <w:spacing w:val="-6"/>
                <w:szCs w:val="16"/>
              </w:rPr>
              <w:t xml:space="preserve">) </w:t>
            </w:r>
            <w:r w:rsidRPr="0089193E">
              <w:rPr>
                <w:rFonts w:asciiTheme="minorHAnsi" w:hAnsiTheme="minorHAnsi" w:cstheme="minorHAnsi"/>
                <w:spacing w:val="-6"/>
                <w:szCs w:val="16"/>
                <w:u w:val="single"/>
              </w:rPr>
              <w:t>in uw centrum</w:t>
            </w:r>
            <w:r w:rsidRPr="0089193E">
              <w:rPr>
                <w:rFonts w:asciiTheme="minorHAnsi" w:hAnsiTheme="minorHAnsi" w:cstheme="minorHAnsi"/>
                <w:szCs w:val="16"/>
              </w:rPr>
              <w:t xml:space="preserve"> (maand + jaar)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45938651"/>
            <w:placeholder>
              <w:docPart w:val="7E03F24A376946E1B3464DE03FA13FF3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7C114D29" w14:textId="61F78696" w:rsidR="00B6275A" w:rsidRPr="0089193E" w:rsidRDefault="00B6275A" w:rsidP="00B6275A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112399" w:rsidRPr="0089193E" w14:paraId="50CF6A03" w14:textId="77777777" w:rsidTr="0060396A">
        <w:trPr>
          <w:trHeight w:val="284"/>
        </w:trPr>
        <w:tc>
          <w:tcPr>
            <w:tcW w:w="5665" w:type="dxa"/>
          </w:tcPr>
          <w:p w14:paraId="0C180823" w14:textId="17F9601B" w:rsidR="00112399" w:rsidRPr="0089193E" w:rsidRDefault="00112399" w:rsidP="00B6275A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Verwachte</w:t>
            </w:r>
            <w:r w:rsidRPr="0089193E">
              <w:rPr>
                <w:rFonts w:asciiTheme="minorHAnsi" w:hAnsiTheme="minorHAnsi" w:cstheme="minorHAnsi"/>
                <w:spacing w:val="-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pacing w:val="-6"/>
                <w:szCs w:val="16"/>
              </w:rPr>
              <w:t>inclusieperiode</w:t>
            </w:r>
            <w:r w:rsidRPr="0089193E">
              <w:rPr>
                <w:rFonts w:asciiTheme="minorHAnsi" w:hAnsiTheme="minorHAnsi" w:cstheme="minorHAnsi"/>
                <w:spacing w:val="-6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pacing w:val="-6"/>
                <w:szCs w:val="16"/>
                <w:u w:val="single"/>
              </w:rPr>
              <w:t>in uw centrum</w:t>
            </w:r>
            <w:r w:rsidRPr="0089193E">
              <w:rPr>
                <w:rFonts w:asciiTheme="minorHAnsi" w:hAnsiTheme="minorHAnsi" w:cstheme="minorHAnsi"/>
                <w:szCs w:val="16"/>
              </w:rPr>
              <w:t xml:space="preserve"> (</w:t>
            </w:r>
            <w:r>
              <w:rPr>
                <w:rFonts w:asciiTheme="minorHAnsi" w:hAnsiTheme="minorHAnsi" w:cstheme="minorHAnsi"/>
                <w:szCs w:val="16"/>
              </w:rPr>
              <w:t xml:space="preserve">aantal </w:t>
            </w:r>
            <w:r w:rsidRPr="0089193E">
              <w:rPr>
                <w:rFonts w:asciiTheme="minorHAnsi" w:hAnsiTheme="minorHAnsi" w:cstheme="minorHAnsi"/>
                <w:szCs w:val="16"/>
              </w:rPr>
              <w:t>maand</w:t>
            </w:r>
            <w:r>
              <w:rPr>
                <w:rFonts w:asciiTheme="minorHAnsi" w:hAnsiTheme="minorHAnsi" w:cstheme="minorHAnsi"/>
                <w:szCs w:val="16"/>
              </w:rPr>
              <w:t>en</w:t>
            </w:r>
            <w:r w:rsidRPr="0089193E">
              <w:rPr>
                <w:rFonts w:asciiTheme="minorHAnsi" w:hAnsiTheme="minorHAnsi" w:cstheme="minorHAnsi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230770124"/>
            <w:placeholder>
              <w:docPart w:val="9569500F920D40CA8381CF5FB11BE491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10FCE44F" w14:textId="2F85A41D" w:rsidR="00112399" w:rsidRDefault="00112399" w:rsidP="00B6275A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4D057A" w:rsidRPr="0089193E" w14:paraId="02C2BAFC" w14:textId="77777777" w:rsidTr="0060396A">
        <w:trPr>
          <w:trHeight w:val="284"/>
        </w:trPr>
        <w:tc>
          <w:tcPr>
            <w:tcW w:w="5665" w:type="dxa"/>
          </w:tcPr>
          <w:p w14:paraId="730C6C30" w14:textId="3B0E15D0" w:rsidR="004D057A" w:rsidRPr="0089193E" w:rsidRDefault="004D057A" w:rsidP="00B6275A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 xml:space="preserve">Verwachte einddatum (LPLV) </w:t>
            </w:r>
            <w:r w:rsidRPr="0089193E">
              <w:rPr>
                <w:rFonts w:asciiTheme="minorHAnsi" w:hAnsiTheme="minorHAnsi" w:cstheme="minorHAnsi"/>
                <w:spacing w:val="-6"/>
                <w:szCs w:val="16"/>
                <w:u w:val="single"/>
              </w:rPr>
              <w:t>in uw centrum</w:t>
            </w:r>
            <w:r w:rsidRPr="0089193E">
              <w:rPr>
                <w:rFonts w:asciiTheme="minorHAnsi" w:hAnsiTheme="minorHAnsi" w:cstheme="minorHAnsi"/>
                <w:szCs w:val="16"/>
              </w:rPr>
              <w:t xml:space="preserve"> (maand + jaar)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549141579"/>
            <w:placeholder>
              <w:docPart w:val="331E6E60C2354871B9586633CD36D4B0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3E9F5D15" w14:textId="01F0BDCE" w:rsidR="004D057A" w:rsidRPr="0089193E" w:rsidRDefault="004D057A" w:rsidP="00B6275A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81EE0" w:rsidRPr="0089193E" w14:paraId="56FBF477" w14:textId="77777777" w:rsidTr="0060396A">
        <w:trPr>
          <w:trHeight w:val="284"/>
        </w:trPr>
        <w:tc>
          <w:tcPr>
            <w:tcW w:w="10435" w:type="dxa"/>
            <w:gridSpan w:val="2"/>
          </w:tcPr>
          <w:p w14:paraId="068FD571" w14:textId="77777777" w:rsidR="00381EE0" w:rsidRPr="0089193E" w:rsidRDefault="00381EE0" w:rsidP="00B6275A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B6275A" w:rsidRPr="0089193E" w14:paraId="4BB9D4CA" w14:textId="77777777" w:rsidTr="0060396A">
        <w:trPr>
          <w:trHeight w:val="284"/>
        </w:trPr>
        <w:tc>
          <w:tcPr>
            <w:tcW w:w="5665" w:type="dxa"/>
          </w:tcPr>
          <w:p w14:paraId="1134CC7C" w14:textId="538B1DE3" w:rsidR="00B6275A" w:rsidRPr="0089193E" w:rsidRDefault="00B6275A" w:rsidP="00B6275A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Mediane duur studiebehandeling</w:t>
            </w:r>
            <w:r w:rsidRPr="0089193E">
              <w:rPr>
                <w:rFonts w:asciiTheme="minorHAnsi" w:hAnsiTheme="minorHAnsi" w:cstheme="minorHAnsi"/>
                <w:spacing w:val="-3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(aantal</w:t>
            </w:r>
            <w:r w:rsidRPr="0089193E">
              <w:rPr>
                <w:rFonts w:asciiTheme="minorHAnsi" w:hAnsiTheme="minorHAnsi" w:cstheme="minorHAnsi"/>
                <w:spacing w:val="-5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maanden)</w:t>
            </w:r>
          </w:p>
        </w:tc>
        <w:tc>
          <w:tcPr>
            <w:tcW w:w="4770" w:type="dxa"/>
          </w:tcPr>
          <w:sdt>
            <w:sdtPr>
              <w:rPr>
                <w:rFonts w:asciiTheme="minorHAnsi" w:hAnsiTheme="minorHAnsi" w:cstheme="minorHAnsi"/>
                <w:szCs w:val="16"/>
              </w:rPr>
              <w:id w:val="-1473430653"/>
              <w:placeholder>
                <w:docPart w:val="CD4E446D14A74E56A0FD7DD8D2DC7077"/>
              </w:placeholder>
              <w:showingPlcHdr/>
              <w:text/>
            </w:sdtPr>
            <w:sdtEndPr/>
            <w:sdtContent>
              <w:p w14:paraId="319567BF" w14:textId="1B066F66" w:rsidR="00B6275A" w:rsidRPr="0089193E" w:rsidRDefault="00B6275A" w:rsidP="00B6275A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sdtContent>
          </w:sdt>
        </w:tc>
      </w:tr>
      <w:tr w:rsidR="00B6275A" w:rsidRPr="0089193E" w14:paraId="1330FFFA" w14:textId="77777777" w:rsidTr="0060396A">
        <w:trPr>
          <w:trHeight w:val="300"/>
        </w:trPr>
        <w:tc>
          <w:tcPr>
            <w:tcW w:w="5665" w:type="dxa"/>
          </w:tcPr>
          <w:p w14:paraId="378176F7" w14:textId="19E2E085" w:rsidR="00B6275A" w:rsidRPr="0089193E" w:rsidRDefault="00B6275A" w:rsidP="00B6275A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Mediane duur follow-up (na afronden studiebehandeling)</w:t>
            </w:r>
            <w:r w:rsidRPr="0089193E">
              <w:rPr>
                <w:rFonts w:asciiTheme="minorHAnsi" w:hAnsiTheme="minorHAnsi" w:cstheme="minorHAnsi"/>
                <w:spacing w:val="-2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(aantal</w:t>
            </w:r>
            <w:r w:rsidRPr="0089193E">
              <w:rPr>
                <w:rFonts w:asciiTheme="minorHAnsi" w:hAnsiTheme="minorHAnsi" w:cstheme="minorHAnsi"/>
                <w:spacing w:val="-4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maanden)</w:t>
            </w:r>
          </w:p>
        </w:tc>
        <w:tc>
          <w:tcPr>
            <w:tcW w:w="4770" w:type="dxa"/>
          </w:tcPr>
          <w:sdt>
            <w:sdtPr>
              <w:rPr>
                <w:rFonts w:asciiTheme="minorHAnsi" w:hAnsiTheme="minorHAnsi" w:cstheme="minorHAnsi"/>
                <w:szCs w:val="16"/>
              </w:rPr>
              <w:id w:val="-562646988"/>
              <w:placeholder>
                <w:docPart w:val="5F98279E38E7499B97C22924F0233DA3"/>
              </w:placeholder>
              <w:showingPlcHdr/>
              <w:text/>
            </w:sdtPr>
            <w:sdtEndPr/>
            <w:sdtContent>
              <w:p w14:paraId="7CBDAA08" w14:textId="70529AE1" w:rsidR="00B6275A" w:rsidRPr="0089193E" w:rsidRDefault="003B68F1" w:rsidP="0089193E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sdtContent>
          </w:sdt>
        </w:tc>
      </w:tr>
    </w:tbl>
    <w:p w14:paraId="5E913615" w14:textId="10F6AE84" w:rsidR="00BE6C0B" w:rsidRPr="0089193E" w:rsidRDefault="006B7117" w:rsidP="00C534B8">
      <w:pPr>
        <w:pStyle w:val="BasistekstIKNL"/>
        <w:rPr>
          <w:rFonts w:asciiTheme="minorHAnsi" w:hAnsiTheme="minorHAnsi" w:cstheme="minorHAnsi"/>
          <w:i/>
          <w:iCs/>
          <w:sz w:val="16"/>
          <w:szCs w:val="16"/>
        </w:rPr>
      </w:pPr>
      <w:r w:rsidRPr="0089193E">
        <w:rPr>
          <w:rFonts w:asciiTheme="minorHAnsi" w:hAnsiTheme="minorHAnsi" w:cstheme="minorHAnsi"/>
          <w:i/>
          <w:iCs/>
          <w:sz w:val="16"/>
          <w:szCs w:val="16"/>
        </w:rPr>
        <w:t>* FPI = first patient in, LP</w:t>
      </w:r>
      <w:r w:rsidR="004D057A" w:rsidRPr="0089193E">
        <w:rPr>
          <w:rFonts w:asciiTheme="minorHAnsi" w:hAnsiTheme="minorHAnsi" w:cstheme="minorHAnsi"/>
          <w:i/>
          <w:iCs/>
          <w:sz w:val="16"/>
          <w:szCs w:val="16"/>
        </w:rPr>
        <w:t>LV</w:t>
      </w:r>
      <w:r w:rsidRPr="0089193E">
        <w:rPr>
          <w:rFonts w:asciiTheme="minorHAnsi" w:hAnsiTheme="minorHAnsi" w:cstheme="minorHAnsi"/>
          <w:i/>
          <w:iCs/>
          <w:sz w:val="16"/>
          <w:szCs w:val="16"/>
        </w:rPr>
        <w:t xml:space="preserve"> = last patient </w:t>
      </w:r>
      <w:r w:rsidR="004D057A" w:rsidRPr="0089193E">
        <w:rPr>
          <w:rFonts w:asciiTheme="minorHAnsi" w:hAnsiTheme="minorHAnsi" w:cstheme="minorHAnsi"/>
          <w:i/>
          <w:iCs/>
          <w:sz w:val="16"/>
          <w:szCs w:val="16"/>
        </w:rPr>
        <w:t>last visit</w:t>
      </w:r>
    </w:p>
    <w:p w14:paraId="4FF786BF" w14:textId="77777777" w:rsidR="006B7117" w:rsidRPr="0089193E" w:rsidRDefault="006B7117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022E0AE7" w14:textId="06F84C6F" w:rsidR="00F77C94" w:rsidRPr="0089193E" w:rsidRDefault="00F77C94" w:rsidP="00F77C94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 xml:space="preserve">BLOK </w:t>
      </w:r>
      <w:r w:rsidR="002B1F3A" w:rsidRPr="0089193E">
        <w:rPr>
          <w:rFonts w:asciiTheme="minorHAnsi" w:hAnsiTheme="minorHAnsi" w:cstheme="minorHAnsi"/>
          <w:b/>
          <w:bCs/>
        </w:rPr>
        <w:t>7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F77C94" w:rsidRPr="0089193E" w14:paraId="2B1F3843" w14:textId="77777777" w:rsidTr="00603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435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14:paraId="3B64F531" w14:textId="77777777" w:rsidR="00F77C94" w:rsidRPr="0089193E" w:rsidRDefault="00F77C94" w:rsidP="00381EE0">
            <w:pPr>
              <w:pStyle w:val="Kop3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Opmerkingen</w:t>
            </w:r>
          </w:p>
        </w:tc>
      </w:tr>
      <w:tr w:rsidR="00F77C94" w:rsidRPr="0089193E" w14:paraId="0825E1BD" w14:textId="77777777" w:rsidTr="0060396A">
        <w:trPr>
          <w:trHeight w:val="2115"/>
        </w:trPr>
        <w:sdt>
          <w:sdtPr>
            <w:rPr>
              <w:rStyle w:val="Zwartinvulveld"/>
            </w:rPr>
            <w:id w:val="-996348455"/>
            <w:placeholder>
              <w:docPart w:val="B001E10402744A1887FEBDF3D17AF90C"/>
            </w:placeholder>
            <w:showingPlcHdr/>
            <w:text/>
          </w:sdtPr>
          <w:sdtEndPr>
            <w:rPr>
              <w:rStyle w:val="Standaardalinea-lettertype"/>
              <w:rFonts w:cstheme="minorHAnsi"/>
              <w:sz w:val="22"/>
              <w:lang w:val="nl-NL"/>
            </w:rPr>
          </w:sdtEndPr>
          <w:sdtContent>
            <w:tc>
              <w:tcPr>
                <w:tcW w:w="10435" w:type="dxa"/>
              </w:tcPr>
              <w:p w14:paraId="67BE3C8D" w14:textId="77777777" w:rsidR="00F77C94" w:rsidRPr="0089193E" w:rsidRDefault="00F77C94" w:rsidP="00D756D2">
                <w:pPr>
                  <w:widowControl/>
                  <w:autoSpaceDE/>
                  <w:autoSpaceDN/>
                  <w:rPr>
                    <w:rFonts w:asciiTheme="minorHAnsi" w:hAnsiTheme="minorHAnsi" w:cstheme="minorHAnsi"/>
                    <w:lang w:val="nl-NL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  <w:sz w:val="18"/>
                    <w:szCs w:val="18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14:paraId="04EBDD47" w14:textId="77777777" w:rsidR="00381EE0" w:rsidRPr="0089193E" w:rsidRDefault="00381EE0" w:rsidP="00F77C94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</w:p>
    <w:p w14:paraId="4E4FE983" w14:textId="325BC045" w:rsidR="00F77C94" w:rsidRPr="0089193E" w:rsidRDefault="00F77C94" w:rsidP="00F77C94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Wilt u het ingevulde inventarisatieformulier samen met de volgende documenten (indien beschikbaar) sturen naar </w:t>
      </w:r>
      <w:r w:rsidRPr="0089193E">
        <w:rPr>
          <w:rFonts w:asciiTheme="minorHAnsi" w:hAnsiTheme="minorHAnsi" w:cstheme="minorHAnsi"/>
          <w:b/>
          <w:bCs/>
          <w:sz w:val="18"/>
          <w:szCs w:val="18"/>
          <w:lang w:val="nl-NL"/>
        </w:rPr>
        <w:t>trialbureau@iknl.nl?</w:t>
      </w: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 </w:t>
      </w:r>
    </w:p>
    <w:p w14:paraId="6ABE2718" w14:textId="77777777" w:rsidR="00F77C94" w:rsidRPr="0089193E" w:rsidRDefault="00F77C94" w:rsidP="00F77C94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</w:p>
    <w:p w14:paraId="1BEEC220" w14:textId="77777777" w:rsidR="00F77C94" w:rsidRPr="0089193E" w:rsidRDefault="00F77C94" w:rsidP="00F77C94">
      <w:pPr>
        <w:widowControl/>
        <w:autoSpaceDE/>
        <w:autoSpaceDN/>
        <w:rPr>
          <w:rFonts w:asciiTheme="minorHAnsi" w:hAnsiTheme="minorHAnsi" w:cstheme="minorHAnsi"/>
          <w:sz w:val="18"/>
          <w:szCs w:val="18"/>
        </w:rPr>
      </w:pPr>
      <w:r w:rsidRPr="0089193E">
        <w:rPr>
          <w:rFonts w:asciiTheme="minorHAnsi" w:hAnsiTheme="minorHAnsi" w:cstheme="minorHAnsi"/>
          <w:sz w:val="18"/>
          <w:szCs w:val="18"/>
        </w:rPr>
        <w:t xml:space="preserve">• Protocol </w:t>
      </w:r>
    </w:p>
    <w:p w14:paraId="319A0983" w14:textId="77777777" w:rsidR="00F77C94" w:rsidRPr="0089193E" w:rsidRDefault="00F77C94" w:rsidP="00F77C94">
      <w:pPr>
        <w:widowControl/>
        <w:autoSpaceDE/>
        <w:autoSpaceDN/>
        <w:rPr>
          <w:rFonts w:asciiTheme="minorHAnsi" w:hAnsiTheme="minorHAnsi" w:cstheme="minorHAnsi"/>
          <w:sz w:val="18"/>
          <w:szCs w:val="18"/>
        </w:rPr>
      </w:pPr>
      <w:r w:rsidRPr="0089193E">
        <w:rPr>
          <w:rFonts w:asciiTheme="minorHAnsi" w:hAnsiTheme="minorHAnsi" w:cstheme="minorHAnsi"/>
          <w:sz w:val="18"/>
          <w:szCs w:val="18"/>
        </w:rPr>
        <w:t xml:space="preserve">• Patient information form (PIF) </w:t>
      </w:r>
    </w:p>
    <w:p w14:paraId="7D6BAFCB" w14:textId="77777777" w:rsidR="00F77C94" w:rsidRPr="0089193E" w:rsidRDefault="00F77C94" w:rsidP="00F77C94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• Case report form (CRF) </w:t>
      </w:r>
    </w:p>
    <w:p w14:paraId="2743EA58" w14:textId="77777777" w:rsidR="00F77C94" w:rsidRPr="0089193E" w:rsidRDefault="00F77C94" w:rsidP="00F77C94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• Monitorplan </w:t>
      </w:r>
    </w:p>
    <w:p w14:paraId="0FF3097B" w14:textId="77777777" w:rsidR="00F77C94" w:rsidRPr="0089193E" w:rsidRDefault="00F77C94" w:rsidP="00F77C94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</w:p>
    <w:p w14:paraId="3E465447" w14:textId="6E2C61DD" w:rsidR="00381EE0" w:rsidRDefault="00381EE0" w:rsidP="00F77C94">
      <w:pPr>
        <w:widowControl/>
        <w:autoSpaceDE/>
        <w:autoSpaceDN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br w:type="page"/>
      </w:r>
    </w:p>
    <w:p w14:paraId="21368BB8" w14:textId="54A84F67" w:rsidR="00BE6C0B" w:rsidRPr="0089193E" w:rsidRDefault="008D1DF4" w:rsidP="00C534B8">
      <w:pPr>
        <w:pStyle w:val="BasistekstIKNL"/>
        <w:rPr>
          <w:b/>
          <w:bCs/>
          <w:sz w:val="28"/>
          <w:szCs w:val="28"/>
        </w:rPr>
      </w:pPr>
      <w:r w:rsidRPr="0089193E">
        <w:rPr>
          <w:b/>
          <w:bCs/>
          <w:sz w:val="28"/>
          <w:szCs w:val="28"/>
        </w:rPr>
        <w:t>Aanvraag ondersteuning voor meerdere centra (</w:t>
      </w:r>
      <w:r w:rsidR="002B1F3A" w:rsidRPr="0089193E">
        <w:rPr>
          <w:b/>
          <w:bCs/>
          <w:sz w:val="28"/>
          <w:szCs w:val="28"/>
        </w:rPr>
        <w:t>Offerte Verrichter</w:t>
      </w:r>
      <w:r w:rsidRPr="0089193E">
        <w:rPr>
          <w:b/>
          <w:bCs/>
          <w:sz w:val="28"/>
          <w:szCs w:val="28"/>
        </w:rPr>
        <w:t>)</w:t>
      </w:r>
    </w:p>
    <w:p w14:paraId="591CC4DF" w14:textId="77777777" w:rsidR="001866A7" w:rsidRPr="0089193E" w:rsidRDefault="001866A7" w:rsidP="00C534B8">
      <w:pPr>
        <w:pStyle w:val="BasistekstIKNL"/>
        <w:rPr>
          <w:b/>
          <w:bCs/>
          <w:sz w:val="28"/>
          <w:szCs w:val="28"/>
        </w:rPr>
      </w:pPr>
    </w:p>
    <w:p w14:paraId="05423668" w14:textId="4BF9FD39" w:rsidR="00BE6C0B" w:rsidRPr="0089193E" w:rsidRDefault="00F77C94" w:rsidP="00C534B8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 xml:space="preserve">BLOK </w:t>
      </w:r>
      <w:r w:rsidR="002B1F3A" w:rsidRPr="0089193E">
        <w:rPr>
          <w:rFonts w:asciiTheme="minorHAnsi" w:hAnsiTheme="minorHAnsi" w:cstheme="minorHAnsi"/>
          <w:b/>
          <w:bCs/>
        </w:rPr>
        <w:t>8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10156"/>
      </w:tblGrid>
      <w:tr w:rsidR="00F77C94" w:rsidRPr="0089193E" w14:paraId="3F6B415A" w14:textId="77777777" w:rsidTr="00603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435" w:type="dxa"/>
            <w:gridSpan w:val="2"/>
            <w:shd w:val="clear" w:color="auto" w:fill="DBE5F1" w:themeFill="accent1" w:themeFillTint="33"/>
          </w:tcPr>
          <w:p w14:paraId="589DF921" w14:textId="77777777" w:rsidR="00F77C94" w:rsidRPr="0089193E" w:rsidRDefault="00F77C94" w:rsidP="00381EE0">
            <w:pPr>
              <w:pStyle w:val="Kop3"/>
              <w:rPr>
                <w:rFonts w:asciiTheme="minorHAnsi" w:hAnsiTheme="minorHAnsi" w:cstheme="minorHAnsi"/>
                <w:b/>
                <w:bCs/>
              </w:rPr>
            </w:pPr>
            <w:bookmarkStart w:id="0" w:name="_Hlk185938705"/>
            <w:r w:rsidRPr="0089193E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Gewenste ondersteuning door IKNL</w:t>
            </w:r>
          </w:p>
        </w:tc>
      </w:tr>
      <w:tr w:rsidR="005D36C4" w:rsidRPr="0089193E" w14:paraId="00A51B2B" w14:textId="77777777" w:rsidTr="0060396A">
        <w:trPr>
          <w:trHeight w:val="80"/>
        </w:trPr>
        <w:sdt>
          <w:sdtPr>
            <w:rPr>
              <w:rStyle w:val="Zwartinvulveld"/>
            </w:rPr>
            <w:id w:val="-210541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Zwartinvulveld"/>
            </w:rPr>
          </w:sdtEndPr>
          <w:sdtContent>
            <w:tc>
              <w:tcPr>
                <w:tcW w:w="2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A721D0" w14:textId="08102399" w:rsidR="005D36C4" w:rsidRPr="0089193E" w:rsidRDefault="005D36C4" w:rsidP="005D36C4">
                <w:pPr>
                  <w:widowControl/>
                  <w:autoSpaceDE/>
                  <w:autoSpaceDN/>
                  <w:jc w:val="both"/>
                  <w:rPr>
                    <w:rFonts w:asciiTheme="minorHAnsi" w:hAnsiTheme="minorHAnsi" w:cstheme="minorHAnsi"/>
                    <w:lang w:val="nl-NL"/>
                  </w:rPr>
                </w:pPr>
                <w:r w:rsidRPr="00A37597">
                  <w:rPr>
                    <w:rStyle w:val="Zwartinvulveld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56" w:type="dxa"/>
            <w:tcBorders>
              <w:top w:val="single" w:sz="4" w:space="0" w:color="auto"/>
              <w:bottom w:val="single" w:sz="4" w:space="0" w:color="auto"/>
            </w:tcBorders>
          </w:tcPr>
          <w:p w14:paraId="5DC8EFD1" w14:textId="6E3262B2" w:rsidR="005D36C4" w:rsidRPr="0089193E" w:rsidRDefault="005D36C4" w:rsidP="005D36C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r w:rsidRPr="0089193E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Lokaal datamanagement (LDM) </w:t>
            </w:r>
            <w:r w:rsidRPr="0089193E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>(uitsluitend Nederlandse ziekenhuizen)</w:t>
            </w:r>
          </w:p>
        </w:tc>
      </w:tr>
      <w:tr w:rsidR="005D36C4" w:rsidRPr="0089193E" w14:paraId="30A33DE5" w14:textId="77777777" w:rsidTr="0060396A">
        <w:trPr>
          <w:trHeight w:val="284"/>
        </w:trPr>
        <w:sdt>
          <w:sdtPr>
            <w:rPr>
              <w:rFonts w:asciiTheme="minorHAnsi" w:hAnsiTheme="minorHAnsi" w:cstheme="minorHAnsi"/>
              <w:lang w:val="nl-NL"/>
            </w:rPr>
            <w:id w:val="180527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top w:val="nil"/>
                  <w:bottom w:val="nil"/>
                </w:tcBorders>
              </w:tcPr>
              <w:p w14:paraId="0480F77E" w14:textId="4FAD23CB" w:rsidR="005D36C4" w:rsidRPr="0089193E" w:rsidRDefault="00004FB6" w:rsidP="005D36C4">
                <w:pPr>
                  <w:widowControl/>
                  <w:autoSpaceDE/>
                  <w:autoSpaceDN/>
                  <w:jc w:val="both"/>
                  <w:rPr>
                    <w:rFonts w:asciiTheme="minorHAnsi" w:hAnsiTheme="minorHAnsi" w:cstheme="minorHAnsi"/>
                    <w:lang w:val="nl-NL"/>
                  </w:rPr>
                </w:pPr>
                <w:r w:rsidRPr="0089193E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p>
            </w:tc>
          </w:sdtContent>
        </w:sdt>
        <w:tc>
          <w:tcPr>
            <w:tcW w:w="10156" w:type="dxa"/>
            <w:tcBorders>
              <w:top w:val="nil"/>
              <w:bottom w:val="nil"/>
            </w:tcBorders>
          </w:tcPr>
          <w:p w14:paraId="62A35FE8" w14:textId="77777777" w:rsidR="005D36C4" w:rsidRPr="0089193E" w:rsidRDefault="005D36C4" w:rsidP="005D36C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r w:rsidRPr="0089193E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Centraal datamanagement (CDM) </w:t>
            </w:r>
          </w:p>
        </w:tc>
      </w:tr>
      <w:tr w:rsidR="005D36C4" w:rsidRPr="0089193E" w14:paraId="6E426711" w14:textId="77777777" w:rsidTr="0060396A">
        <w:trPr>
          <w:trHeight w:val="284"/>
        </w:trPr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018A4247" w14:textId="77777777" w:rsidR="005D36C4" w:rsidRPr="0089193E" w:rsidRDefault="005D36C4" w:rsidP="005D36C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10156" w:type="dxa"/>
            <w:tcBorders>
              <w:top w:val="nil"/>
              <w:bottom w:val="single" w:sz="4" w:space="0" w:color="auto"/>
            </w:tcBorders>
          </w:tcPr>
          <w:p w14:paraId="301D473B" w14:textId="296D4FA9" w:rsidR="005D36C4" w:rsidRPr="0089193E" w:rsidRDefault="005D36C4" w:rsidP="005D36C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r w:rsidRPr="0089193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193E">
              <w:rPr>
                <w:rFonts w:asciiTheme="minorHAnsi" w:hAnsiTheme="minorHAnsi" w:cstheme="minorHAnsi"/>
                <w:sz w:val="16"/>
                <w:szCs w:val="16"/>
              </w:rPr>
              <w:t xml:space="preserve">In- of exclusief </w:t>
            </w:r>
            <w:r w:rsidR="004D057A" w:rsidRPr="0089193E">
              <w:rPr>
                <w:rFonts w:asciiTheme="minorHAnsi" w:hAnsiTheme="minorHAnsi" w:cstheme="minorHAnsi"/>
                <w:sz w:val="16"/>
                <w:szCs w:val="16"/>
              </w:rPr>
              <w:t>Kwalitieit van leven</w:t>
            </w:r>
            <w:r w:rsidRPr="0089193E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318461548"/>
                <w:placeholder>
                  <w:docPart w:val="0A1637CC80F84B7B9D3C9755AF642711"/>
                </w:placeholder>
                <w:showingPlcHdr/>
                <w:dropDownList>
                  <w:listItem w:value="Kies een item."/>
                  <w:listItem w:displayText="Inclusief QoL" w:value="Inclusief QoL"/>
                  <w:listItem w:displayText="Exclusief QoL" w:value="Exclusief QoL"/>
                </w:dropDownList>
              </w:sdtPr>
              <w:sdtEndPr/>
              <w:sdtContent>
                <w:r w:rsidRPr="0089193E">
                  <w:rPr>
                    <w:rStyle w:val="Tekstvantijdelijkeaanduiding"/>
                    <w:rFonts w:asciiTheme="minorHAnsi" w:hAnsiTheme="minorHAnsi" w:cstheme="minorHAnsi"/>
                    <w:sz w:val="16"/>
                    <w:szCs w:val="16"/>
                  </w:rPr>
                  <w:t>Kies een item.</w:t>
                </w:r>
              </w:sdtContent>
            </w:sdt>
          </w:p>
        </w:tc>
      </w:tr>
      <w:tr w:rsidR="005D36C4" w:rsidRPr="0089193E" w14:paraId="1B864878" w14:textId="77777777" w:rsidTr="0060396A">
        <w:trPr>
          <w:trHeight w:val="284"/>
        </w:trPr>
        <w:sdt>
          <w:sdtPr>
            <w:rPr>
              <w:rFonts w:asciiTheme="minorHAnsi" w:hAnsiTheme="minorHAnsi" w:cstheme="minorHAnsi"/>
              <w:lang w:val="nl-NL"/>
            </w:rPr>
            <w:id w:val="97557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top w:val="nil"/>
                  <w:bottom w:val="single" w:sz="4" w:space="0" w:color="auto"/>
                </w:tcBorders>
              </w:tcPr>
              <w:p w14:paraId="460D62BE" w14:textId="128C8C54" w:rsidR="005D36C4" w:rsidRPr="0089193E" w:rsidRDefault="005D36C4" w:rsidP="005D36C4">
                <w:pPr>
                  <w:widowControl/>
                  <w:autoSpaceDE/>
                  <w:autoSpaceDN/>
                  <w:jc w:val="both"/>
                  <w:rPr>
                    <w:rFonts w:asciiTheme="minorHAnsi" w:hAnsiTheme="minorHAnsi" w:cstheme="minorHAnsi"/>
                    <w:lang w:val="nl-NL"/>
                  </w:rPr>
                </w:pPr>
                <w:r w:rsidRPr="0089193E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p>
            </w:tc>
          </w:sdtContent>
        </w:sdt>
        <w:tc>
          <w:tcPr>
            <w:tcW w:w="10156" w:type="dxa"/>
            <w:tcBorders>
              <w:top w:val="nil"/>
              <w:bottom w:val="single" w:sz="4" w:space="0" w:color="auto"/>
            </w:tcBorders>
          </w:tcPr>
          <w:p w14:paraId="0A91EEE4" w14:textId="34F03BDF" w:rsidR="005D36C4" w:rsidRPr="0089193E" w:rsidRDefault="005D36C4" w:rsidP="005D36C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93E">
              <w:rPr>
                <w:rFonts w:asciiTheme="minorHAnsi" w:hAnsiTheme="minorHAnsi" w:cstheme="minorHAnsi"/>
                <w:lang w:val="nl-NL"/>
              </w:rPr>
              <w:t xml:space="preserve"> </w:t>
            </w:r>
            <w:r w:rsidRPr="0089193E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Monitoring (MON)</w:t>
            </w:r>
          </w:p>
        </w:tc>
      </w:tr>
      <w:tr w:rsidR="005D36C4" w:rsidRPr="0089193E" w14:paraId="1E227D9C" w14:textId="77777777" w:rsidTr="0060396A">
        <w:trPr>
          <w:trHeight w:val="292"/>
        </w:trPr>
        <w:sdt>
          <w:sdtPr>
            <w:rPr>
              <w:rFonts w:asciiTheme="minorHAnsi" w:hAnsiTheme="minorHAnsi" w:cstheme="minorHAnsi"/>
              <w:lang w:val="nl-NL"/>
            </w:rPr>
            <w:id w:val="-173499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top w:val="nil"/>
                  <w:bottom w:val="nil"/>
                </w:tcBorders>
              </w:tcPr>
              <w:p w14:paraId="0478EB35" w14:textId="041C257F" w:rsidR="005D36C4" w:rsidRPr="0089193E" w:rsidRDefault="005D36C4" w:rsidP="005D36C4">
                <w:pPr>
                  <w:widowControl/>
                  <w:autoSpaceDE/>
                  <w:autoSpaceDN/>
                  <w:jc w:val="both"/>
                  <w:rPr>
                    <w:rFonts w:asciiTheme="minorHAnsi" w:hAnsiTheme="minorHAnsi" w:cstheme="minorHAnsi"/>
                    <w:lang w:val="nl-NL"/>
                  </w:rPr>
                </w:pPr>
                <w:r w:rsidRPr="0089193E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p>
            </w:tc>
          </w:sdtContent>
        </w:sdt>
        <w:tc>
          <w:tcPr>
            <w:tcW w:w="10156" w:type="dxa"/>
            <w:tcBorders>
              <w:top w:val="nil"/>
              <w:bottom w:val="nil"/>
            </w:tcBorders>
          </w:tcPr>
          <w:p w14:paraId="2DE3FB0A" w14:textId="26A17211" w:rsidR="005D36C4" w:rsidRPr="0089193E" w:rsidRDefault="005D36C4" w:rsidP="005D36C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r w:rsidRPr="0089193E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Indieningscoördinatie</w:t>
            </w:r>
            <w:r w:rsidR="00112399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(TC)</w:t>
            </w:r>
          </w:p>
        </w:tc>
      </w:tr>
      <w:tr w:rsidR="005D36C4" w:rsidRPr="0089193E" w14:paraId="361C40BB" w14:textId="77777777" w:rsidTr="0060396A">
        <w:trPr>
          <w:trHeight w:val="292"/>
        </w:trPr>
        <w:tc>
          <w:tcPr>
            <w:tcW w:w="279" w:type="dxa"/>
            <w:tcBorders>
              <w:top w:val="nil"/>
              <w:bottom w:val="nil"/>
            </w:tcBorders>
          </w:tcPr>
          <w:p w14:paraId="1128A288" w14:textId="77777777" w:rsidR="005D36C4" w:rsidRPr="0089193E" w:rsidRDefault="005D36C4" w:rsidP="005D36C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10156" w:type="dxa"/>
            <w:tcBorders>
              <w:top w:val="nil"/>
              <w:bottom w:val="nil"/>
            </w:tcBorders>
          </w:tcPr>
          <w:p w14:paraId="5EEFF1CD" w14:textId="4924C5B4" w:rsidR="005D36C4" w:rsidRPr="0089193E" w:rsidRDefault="005D36C4" w:rsidP="005D36C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89193E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 xml:space="preserve"> Lokale of centrale indiening: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nl-NL"/>
                </w:rPr>
                <w:id w:val="1042328072"/>
                <w:placeholder>
                  <w:docPart w:val="E528AB47FA734B868D5D04E667CC1433"/>
                </w:placeholder>
                <w:showingPlcHdr/>
                <w:dropDownList>
                  <w:listItem w:value="Kies een item."/>
                  <w:listItem w:displayText="Lokale indiening" w:value="Lokale indiening"/>
                  <w:listItem w:displayText="Centrale indiening" w:value="Centrale indiening"/>
                  <w:listItem w:displayText="Lokale en centrale indiening" w:value="Lokale en centrale indiening"/>
                </w:dropDownList>
              </w:sdtPr>
              <w:sdtEndPr/>
              <w:sdtContent>
                <w:r w:rsidRPr="0089193E">
                  <w:rPr>
                    <w:rStyle w:val="Tekstvantijdelijkeaanduiding"/>
                    <w:rFonts w:asciiTheme="minorHAnsi" w:hAnsiTheme="minorHAnsi" w:cstheme="minorHAnsi"/>
                    <w:sz w:val="16"/>
                    <w:szCs w:val="16"/>
                    <w:lang w:val="nl-NL"/>
                  </w:rPr>
                  <w:t>Kies een item.</w:t>
                </w:r>
              </w:sdtContent>
            </w:sdt>
          </w:p>
        </w:tc>
      </w:tr>
      <w:tr w:rsidR="005D36C4" w:rsidRPr="0089193E" w14:paraId="43E0B04B" w14:textId="77777777" w:rsidTr="0060396A">
        <w:trPr>
          <w:trHeight w:val="274"/>
        </w:trPr>
        <w:sdt>
          <w:sdtPr>
            <w:rPr>
              <w:rFonts w:asciiTheme="minorHAnsi" w:hAnsiTheme="minorHAnsi" w:cstheme="minorHAnsi"/>
              <w:lang w:val="nl-NL"/>
            </w:rPr>
            <w:id w:val="-13615903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bottom w:val="single" w:sz="4" w:space="0" w:color="auto"/>
                </w:tcBorders>
              </w:tcPr>
              <w:p w14:paraId="0E95F2BD" w14:textId="5774E94D" w:rsidR="005D36C4" w:rsidRPr="0089193E" w:rsidRDefault="005D36C4" w:rsidP="005D36C4">
                <w:pPr>
                  <w:widowControl/>
                  <w:autoSpaceDE/>
                  <w:autoSpaceDN/>
                  <w:jc w:val="both"/>
                  <w:rPr>
                    <w:rFonts w:asciiTheme="minorHAnsi" w:hAnsiTheme="minorHAnsi" w:cstheme="minorHAnsi"/>
                    <w:lang w:val="nl-NL"/>
                  </w:rPr>
                </w:pPr>
                <w:r w:rsidRPr="0089193E">
                  <w:rPr>
                    <w:rFonts w:ascii="Segoe UI Symbol" w:eastAsia="MS Gothic" w:hAnsi="Segoe UI Symbol" w:cs="Segoe UI Symbol"/>
                    <w:lang w:val="nl-NL"/>
                  </w:rPr>
                  <w:t>☒</w:t>
                </w:r>
              </w:p>
            </w:tc>
          </w:sdtContent>
        </w:sdt>
        <w:tc>
          <w:tcPr>
            <w:tcW w:w="10156" w:type="dxa"/>
            <w:tcBorders>
              <w:bottom w:val="single" w:sz="4" w:space="0" w:color="auto"/>
            </w:tcBorders>
          </w:tcPr>
          <w:p w14:paraId="298DE6EC" w14:textId="524EA56B" w:rsidR="005D36C4" w:rsidRPr="0089193E" w:rsidRDefault="005D36C4" w:rsidP="005D36C4">
            <w:pPr>
              <w:widowControl/>
              <w:autoSpaceDE/>
              <w:autoSpaceDN/>
              <w:rPr>
                <w:rFonts w:asciiTheme="minorHAnsi" w:hAnsiTheme="minorHAnsi" w:cstheme="minorHAnsi"/>
                <w:lang w:val="nl-NL"/>
              </w:rPr>
            </w:pPr>
            <w:r w:rsidRPr="0089193E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Interne projectcoördinatie </w:t>
            </w:r>
            <w:r w:rsidRPr="0089193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nl-NL"/>
              </w:rPr>
              <w:t>(standaard)*</w:t>
            </w:r>
          </w:p>
        </w:tc>
      </w:tr>
    </w:tbl>
    <w:bookmarkEnd w:id="0"/>
    <w:p w14:paraId="748C1AF5" w14:textId="340413E5" w:rsidR="00BE6C0B" w:rsidRPr="0089193E" w:rsidRDefault="00700DDA" w:rsidP="00C534B8">
      <w:pPr>
        <w:pStyle w:val="BasistekstIKNL"/>
        <w:rPr>
          <w:rFonts w:asciiTheme="minorHAnsi" w:hAnsiTheme="minorHAnsi" w:cstheme="minorHAnsi"/>
          <w:i/>
          <w:iCs/>
          <w:sz w:val="16"/>
          <w:szCs w:val="16"/>
        </w:rPr>
      </w:pPr>
      <w:r w:rsidRPr="0089193E">
        <w:rPr>
          <w:rFonts w:asciiTheme="minorHAnsi" w:hAnsiTheme="minorHAnsi" w:cstheme="minorHAnsi"/>
          <w:b/>
          <w:bCs/>
        </w:rPr>
        <w:t>*</w:t>
      </w:r>
      <w:r w:rsidRPr="0089193E">
        <w:rPr>
          <w:rFonts w:asciiTheme="minorHAnsi" w:hAnsiTheme="minorHAnsi" w:cstheme="minorHAnsi"/>
          <w:i/>
          <w:iCs/>
          <w:sz w:val="16"/>
          <w:szCs w:val="16"/>
        </w:rPr>
        <w:t xml:space="preserve"> Aan elke studie wordt een projectmanager toegewezen. Deze persoon zal de aangevraagde diensten als een totaalpakket coördineren.</w:t>
      </w:r>
    </w:p>
    <w:p w14:paraId="550A552A" w14:textId="77777777" w:rsidR="00EC7113" w:rsidRDefault="00EC7113" w:rsidP="00EC7113">
      <w:pPr>
        <w:pStyle w:val="BasistekstIKNL"/>
        <w:rPr>
          <w:rFonts w:asciiTheme="minorHAnsi" w:hAnsiTheme="minorHAnsi" w:cstheme="minorHAnsi"/>
        </w:rPr>
      </w:pPr>
    </w:p>
    <w:p w14:paraId="0E1D5B20" w14:textId="3B7F6A67" w:rsidR="0060396A" w:rsidRPr="0089193E" w:rsidRDefault="0060396A" w:rsidP="0060396A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 xml:space="preserve">BLOK </w:t>
      </w:r>
      <w:r>
        <w:rPr>
          <w:rFonts w:asciiTheme="minorHAnsi" w:hAnsiTheme="minorHAnsi" w:cstheme="minorHAnsi"/>
          <w:b/>
          <w:bCs/>
        </w:rPr>
        <w:t>9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07"/>
      </w:tblGrid>
      <w:tr w:rsidR="0060396A" w:rsidRPr="0089193E" w14:paraId="2F141208" w14:textId="77777777" w:rsidTr="00603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435" w:type="dxa"/>
            <w:gridSpan w:val="2"/>
            <w:shd w:val="clear" w:color="auto" w:fill="DBE5F1" w:themeFill="accent1" w:themeFillTint="33"/>
          </w:tcPr>
          <w:p w14:paraId="173D8B42" w14:textId="4D3AA4FE" w:rsidR="0060396A" w:rsidRPr="0089193E" w:rsidRDefault="00EE0BC3" w:rsidP="00E718E7">
            <w:pPr>
              <w:pStyle w:val="Kop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Wet- en regelgeving</w:t>
            </w:r>
          </w:p>
        </w:tc>
      </w:tr>
      <w:tr w:rsidR="0060396A" w:rsidRPr="0089193E" w14:paraId="1CF9CE41" w14:textId="77777777" w:rsidTr="0060396A">
        <w:tc>
          <w:tcPr>
            <w:tcW w:w="5228" w:type="dxa"/>
          </w:tcPr>
          <w:p w14:paraId="42718A51" w14:textId="1015ABEC" w:rsidR="0060396A" w:rsidRPr="0089193E" w:rsidRDefault="0060396A" w:rsidP="00E718E7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Is </w:t>
            </w:r>
            <w:r w:rsidR="00EE0BC3">
              <w:rPr>
                <w:rFonts w:asciiTheme="minorHAnsi" w:hAnsiTheme="minorHAnsi" w:cstheme="minorHAnsi"/>
              </w:rPr>
              <w:t>de studie</w:t>
            </w:r>
            <w:r w:rsidRPr="0089193E">
              <w:rPr>
                <w:rFonts w:asciiTheme="minorHAnsi" w:hAnsiTheme="minorHAnsi" w:cstheme="minorHAnsi"/>
              </w:rPr>
              <w:t xml:space="preserve"> WMO-plichtig?</w:t>
            </w:r>
          </w:p>
        </w:tc>
        <w:sdt>
          <w:sdtPr>
            <w:rPr>
              <w:rStyle w:val="Zwartinvulveld"/>
            </w:rPr>
            <w:id w:val="-1182265991"/>
            <w:placeholder>
              <w:docPart w:val="4ECA1BB04E094E7D9E2FFE026E7574CF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>
            <w:rPr>
              <w:rStyle w:val="Standaardalinea-lettertype"/>
              <w:rFonts w:cstheme="minorHAnsi"/>
            </w:rPr>
          </w:sdtEndPr>
          <w:sdtContent>
            <w:tc>
              <w:tcPr>
                <w:tcW w:w="5207" w:type="dxa"/>
              </w:tcPr>
              <w:p w14:paraId="18D420C4" w14:textId="33136D58" w:rsidR="0060396A" w:rsidRPr="00A37597" w:rsidRDefault="00A37597" w:rsidP="00E718E7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60396A" w:rsidRPr="0089193E" w14:paraId="25C2F39E" w14:textId="77777777" w:rsidTr="0060396A">
        <w:tc>
          <w:tcPr>
            <w:tcW w:w="5228" w:type="dxa"/>
          </w:tcPr>
          <w:p w14:paraId="366A5F4B" w14:textId="1E8FBC09" w:rsidR="0060396A" w:rsidRPr="0089193E" w:rsidRDefault="00EE0BC3" w:rsidP="00E718E7">
            <w:pPr>
              <w:pStyle w:val="BasistekstIKN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onderzoek</w:t>
            </w:r>
          </w:p>
        </w:tc>
        <w:sdt>
          <w:sdtPr>
            <w:rPr>
              <w:rFonts w:asciiTheme="minorHAnsi" w:hAnsiTheme="minorHAnsi" w:cstheme="minorHAnsi"/>
            </w:rPr>
            <w:id w:val="835729570"/>
            <w:placeholder>
              <w:docPart w:val="9A1964DF0C1448D5B5B1683E052BFA4F"/>
            </w:placeholder>
            <w:showingPlcHdr/>
            <w:dropDownList>
              <w:listItem w:value="Kies een item."/>
              <w:listItem w:displayText="Geneesmiddelen" w:value="Geneesmiddelen"/>
              <w:listItem w:displayText="Medische hulpmiddelen" w:value="Medische hulpmiddelen"/>
              <w:listItem w:displayText="Overig" w:value="Overig"/>
            </w:dropDownList>
          </w:sdtPr>
          <w:sdtEndPr/>
          <w:sdtContent>
            <w:tc>
              <w:tcPr>
                <w:tcW w:w="5207" w:type="dxa"/>
              </w:tcPr>
              <w:p w14:paraId="29D68542" w14:textId="350A2DC1" w:rsidR="0060396A" w:rsidRPr="00A37597" w:rsidRDefault="00A37597" w:rsidP="00E718E7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60396A" w:rsidRPr="0089193E" w14:paraId="1011D297" w14:textId="77777777" w:rsidTr="0060396A">
        <w:tc>
          <w:tcPr>
            <w:tcW w:w="5228" w:type="dxa"/>
          </w:tcPr>
          <w:p w14:paraId="64181B61" w14:textId="77777777" w:rsidR="0060396A" w:rsidRPr="0089193E" w:rsidRDefault="0060396A" w:rsidP="00E718E7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Is het een ‘klinische proef met beperkte interventie’ (‘CTR low intervention’)? (zie ook de website van de CCMO)</w:t>
            </w:r>
          </w:p>
        </w:tc>
        <w:sdt>
          <w:sdtPr>
            <w:rPr>
              <w:rFonts w:asciiTheme="minorHAnsi" w:hAnsiTheme="minorHAnsi" w:cstheme="minorHAnsi"/>
            </w:rPr>
            <w:id w:val="-400909829"/>
            <w:placeholder>
              <w:docPart w:val="027753F2AEF54349A4BD2440245DD1AA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5207" w:type="dxa"/>
              </w:tcPr>
              <w:p w14:paraId="0BDF4975" w14:textId="1E077302" w:rsidR="0060396A" w:rsidRPr="00A37597" w:rsidRDefault="00A37597" w:rsidP="00E718E7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</w:tbl>
    <w:p w14:paraId="2792A13E" w14:textId="77777777" w:rsidR="0060396A" w:rsidRDefault="0060396A" w:rsidP="00EC7113">
      <w:pPr>
        <w:pStyle w:val="BasistekstIKNL"/>
        <w:rPr>
          <w:rFonts w:asciiTheme="minorHAnsi" w:hAnsiTheme="minorHAnsi" w:cstheme="minorHAnsi"/>
        </w:rPr>
      </w:pPr>
    </w:p>
    <w:p w14:paraId="0A974E8A" w14:textId="77777777" w:rsidR="00A75DED" w:rsidRDefault="00A75DED" w:rsidP="00EC7113">
      <w:pPr>
        <w:pStyle w:val="BasistekstIKNL"/>
        <w:rPr>
          <w:rFonts w:asciiTheme="minorHAnsi" w:hAnsiTheme="minorHAnsi" w:cstheme="minorHAnsi"/>
        </w:rPr>
      </w:pPr>
    </w:p>
    <w:p w14:paraId="0BF0822E" w14:textId="76E6CD26" w:rsidR="00304AA7" w:rsidRPr="0089193E" w:rsidRDefault="00304AA7" w:rsidP="00EC7113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>LET OP</w:t>
      </w:r>
    </w:p>
    <w:tbl>
      <w:tblPr>
        <w:tblStyle w:val="TabelIKNL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4AA7" w:rsidRPr="0089193E" w14:paraId="1F996B35" w14:textId="77777777" w:rsidTr="00304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A3AFBB" w14:textId="75438C27" w:rsidR="00304AA7" w:rsidRPr="0089193E" w:rsidRDefault="00304AA7" w:rsidP="00EC7113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 xml:space="preserve">Klik op het driehoekje voor de naam van het blok om het benodigde blok uit te vouwen en daarna in te vullen. </w:t>
            </w:r>
          </w:p>
        </w:tc>
      </w:tr>
    </w:tbl>
    <w:p w14:paraId="66CBD75D" w14:textId="77777777" w:rsidR="00304AA7" w:rsidRPr="0089193E" w:rsidRDefault="00304AA7" w:rsidP="00EC7113">
      <w:pPr>
        <w:pStyle w:val="BasistekstIKNL"/>
        <w:rPr>
          <w:rFonts w:asciiTheme="minorHAnsi" w:hAnsiTheme="minorHAnsi" w:cstheme="minorHAnsi"/>
        </w:rPr>
      </w:pPr>
    </w:p>
    <w:p w14:paraId="11F3CB96" w14:textId="77777777" w:rsidR="00304AA7" w:rsidRPr="0089193E" w:rsidRDefault="00304AA7" w:rsidP="00EC7113">
      <w:pPr>
        <w:pStyle w:val="BasistekstIKNL"/>
        <w:rPr>
          <w:rFonts w:asciiTheme="minorHAnsi" w:hAnsiTheme="minorHAnsi" w:cstheme="minorHAnsi"/>
        </w:rPr>
        <w:sectPr w:rsidR="00304AA7" w:rsidRPr="0089193E" w:rsidSect="00381EE0">
          <w:footerReference w:type="default" r:id="rId8"/>
          <w:pgSz w:w="11906" w:h="16838" w:code="9"/>
          <w:pgMar w:top="720" w:right="720" w:bottom="720" w:left="720" w:header="471" w:footer="113" w:gutter="0"/>
          <w:cols w:space="708"/>
          <w:docGrid w:linePitch="360"/>
        </w:sectPr>
      </w:pPr>
    </w:p>
    <w:p w14:paraId="4FBD0CAE" w14:textId="2F653BE8" w:rsidR="00346FFD" w:rsidRPr="0089193E" w:rsidRDefault="00346FFD" w:rsidP="00346FFD">
      <w:pPr>
        <w:pStyle w:val="Kop1"/>
        <w:numPr>
          <w:ilvl w:val="0"/>
          <w:numId w:val="0"/>
        </w:numPr>
        <w15:collapsed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89193E">
        <w:rPr>
          <w:rFonts w:asciiTheme="minorHAnsi" w:hAnsiTheme="minorHAnsi" w:cstheme="minorHAnsi"/>
          <w:b/>
          <w:sz w:val="18"/>
          <w:szCs w:val="18"/>
        </w:rPr>
        <w:t xml:space="preserve">BLOK </w:t>
      </w:r>
      <w:r w:rsidR="00EE0BC3">
        <w:rPr>
          <w:rFonts w:asciiTheme="minorHAnsi" w:hAnsiTheme="minorHAnsi" w:cstheme="minorHAnsi"/>
          <w:b/>
          <w:sz w:val="18"/>
          <w:szCs w:val="18"/>
        </w:rPr>
        <w:t>10</w:t>
      </w:r>
      <w:r w:rsidRPr="0089193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9193E">
        <w:rPr>
          <w:rFonts w:asciiTheme="minorHAnsi" w:hAnsiTheme="minorHAnsi" w:cstheme="minorHAnsi"/>
          <w:sz w:val="18"/>
          <w:szCs w:val="18"/>
        </w:rPr>
        <w:t xml:space="preserve">invullen indien gekozen voor ondersteuning bij </w:t>
      </w:r>
      <w:r w:rsidRPr="0089193E">
        <w:rPr>
          <w:rFonts w:asciiTheme="minorHAnsi" w:hAnsiTheme="minorHAnsi" w:cstheme="minorHAnsi"/>
          <w:sz w:val="18"/>
          <w:szCs w:val="18"/>
          <w:u w:val="single"/>
        </w:rPr>
        <w:t>lokaal datamanagement (LDM)</w:t>
      </w:r>
    </w:p>
    <w:tbl>
      <w:tblPr>
        <w:tblStyle w:val="TabelIKNL"/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346FFD" w:rsidRPr="00672EE9" w14:paraId="63E16468" w14:textId="77777777" w:rsidTr="00864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tcW w:w="10348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14:paraId="229C5E7B" w14:textId="77777777" w:rsidR="00346FFD" w:rsidRPr="0089193E" w:rsidRDefault="00346FFD" w:rsidP="00864812">
            <w:pPr>
              <w:pStyle w:val="Kop3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Informatie voor LDM</w:t>
            </w:r>
          </w:p>
        </w:tc>
      </w:tr>
      <w:tr w:rsidR="00346FFD" w:rsidRPr="00672EE9" w14:paraId="03C5E149" w14:textId="77777777" w:rsidTr="00864812">
        <w:trPr>
          <w:trHeight w:val="284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5CDCF" w14:textId="77777777" w:rsidR="00346FFD" w:rsidRPr="0089193E" w:rsidRDefault="00346FFD" w:rsidP="00864812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Tijdslijn voor data invoer</w:t>
            </w:r>
          </w:p>
          <w:p w14:paraId="1D456AD9" w14:textId="77777777" w:rsidR="00346FFD" w:rsidRPr="0089193E" w:rsidRDefault="00346FFD" w:rsidP="00864812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Hoe snel na het protocollaire contactmoment met de patiënt moet de lokaal datamanager de data invoeren? Oftewel: de maximale tijd tussen afronding visite en invoer data in CRF.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B20C8D9" w14:textId="77777777" w:rsidR="00346FFD" w:rsidRPr="0089193E" w:rsidRDefault="00D45222" w:rsidP="00864812">
            <w:pPr>
              <w:pStyle w:val="BasistekstIKNL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Style w:val="Zwartinvulveld"/>
                </w:rPr>
                <w:id w:val="-15702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Zwartinvulveld"/>
                </w:rPr>
              </w:sdtEndPr>
              <w:sdtContent>
                <w:r w:rsidR="00346FFD" w:rsidRPr="00A37597">
                  <w:rPr>
                    <w:rStyle w:val="Zwartinvulveld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6FFD" w:rsidRPr="0089193E">
              <w:rPr>
                <w:rFonts w:asciiTheme="minorHAnsi" w:hAnsiTheme="minorHAnsi" w:cstheme="minorHAnsi"/>
              </w:rPr>
              <w:t xml:space="preserve"> Standaard IKNL-tijdslijnen (= </w:t>
            </w:r>
            <w:r w:rsidR="00346FFD" w:rsidRPr="0089193E">
              <w:rPr>
                <w:rFonts w:asciiTheme="minorHAnsi" w:hAnsiTheme="minorHAnsi" w:cstheme="minorHAnsi"/>
                <w:sz w:val="16"/>
                <w:szCs w:val="16"/>
              </w:rPr>
              <w:t>baseline &amp; treatment binnen 3 maanden, follow-up binnen 6 maanden, queries binnen 1 maand) | Van toepassing voor multicenter studies.</w:t>
            </w:r>
          </w:p>
        </w:tc>
      </w:tr>
      <w:tr w:rsidR="00346FFD" w:rsidRPr="00672EE9" w14:paraId="404567C8" w14:textId="77777777" w:rsidTr="00864812">
        <w:trPr>
          <w:trHeight w:val="284"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6B0" w14:textId="77777777" w:rsidR="00346FFD" w:rsidRPr="0089193E" w:rsidRDefault="00346FFD" w:rsidP="00864812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62505E7A" w14:textId="77777777" w:rsidR="00346FFD" w:rsidRPr="0089193E" w:rsidRDefault="00D45222" w:rsidP="00864812">
            <w:pPr>
              <w:pStyle w:val="BasistekstIKNL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6185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FD" w:rsidRPr="008919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6FFD" w:rsidRPr="0089193E">
              <w:rPr>
                <w:rFonts w:asciiTheme="minorHAnsi" w:hAnsiTheme="minorHAnsi" w:cstheme="minorHAnsi"/>
              </w:rPr>
              <w:t xml:space="preserve"> Afwijkende tijdslijnen, namelijk </w:t>
            </w:r>
            <w:sdt>
              <w:sdtPr>
                <w:rPr>
                  <w:rFonts w:asciiTheme="minorHAnsi" w:hAnsiTheme="minorHAnsi" w:cstheme="minorHAnsi"/>
                </w:rPr>
                <w:id w:val="1205757041"/>
                <w:placeholder>
                  <w:docPart w:val="B6908298FF3648A5B7CD879093BA2869"/>
                </w:placeholder>
                <w:showingPlcHdr/>
                <w:text/>
              </w:sdtPr>
              <w:sdtEndPr/>
              <w:sdtContent>
                <w:r w:rsidR="00346FFD"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  <w:tr w:rsidR="00346FFD" w:rsidRPr="00672EE9" w14:paraId="0D7EE1F9" w14:textId="77777777" w:rsidTr="00864812">
        <w:trPr>
          <w:trHeight w:val="284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27FE" w14:textId="77777777" w:rsidR="00346FFD" w:rsidRPr="0089193E" w:rsidRDefault="00346FFD" w:rsidP="00864812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Verwacht aantal (Nederlandse) centra voor IKNL-LDM</w:t>
            </w:r>
          </w:p>
        </w:tc>
        <w:sdt>
          <w:sdtPr>
            <w:rPr>
              <w:rFonts w:asciiTheme="minorHAnsi" w:hAnsiTheme="minorHAnsi" w:cstheme="minorHAnsi"/>
            </w:rPr>
            <w:id w:val="872342886"/>
            <w:placeholder>
              <w:docPart w:val="26C706E5F2F64F8D94D6785E92578339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E2A07EC" w14:textId="77777777" w:rsidR="00346FFD" w:rsidRPr="0089193E" w:rsidRDefault="00346FFD" w:rsidP="00864812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46FFD" w:rsidRPr="00672EE9" w14:paraId="4ABA256E" w14:textId="77777777" w:rsidTr="00864812">
        <w:trPr>
          <w:trHeight w:val="284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CE3" w14:textId="77777777" w:rsidR="00346FFD" w:rsidRPr="0089193E" w:rsidRDefault="00346FFD" w:rsidP="00864812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Verwacht aantal (Nederlandse) patiënten voor IKNL-LDM </w:t>
            </w:r>
          </w:p>
        </w:tc>
        <w:sdt>
          <w:sdtPr>
            <w:rPr>
              <w:rFonts w:asciiTheme="minorHAnsi" w:hAnsiTheme="minorHAnsi" w:cstheme="minorHAnsi"/>
            </w:rPr>
            <w:id w:val="-89550420"/>
            <w:placeholder>
              <w:docPart w:val="8AF9AA8D54894D89954607AD99BF84D9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BEE297C" w14:textId="77777777" w:rsidR="00346FFD" w:rsidRPr="0089193E" w:rsidRDefault="00346FFD" w:rsidP="00864812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46FFD" w:rsidRPr="00672EE9" w14:paraId="28A0F952" w14:textId="77777777" w:rsidTr="00864812">
        <w:trPr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D51" w14:textId="77777777" w:rsidR="00346FFD" w:rsidRPr="0089193E" w:rsidRDefault="00346FFD" w:rsidP="00864812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Verwacht percentage screening failures </w:t>
            </w:r>
            <w:r w:rsidRPr="0089193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9193E">
              <w:rPr>
                <w:rFonts w:asciiTheme="minorHAnsi" w:hAnsiTheme="minorHAnsi" w:cstheme="minorHAnsi"/>
                <w:sz w:val="14"/>
                <w:szCs w:val="14"/>
              </w:rPr>
              <w:t>niet te verwarren met drop-outs)</w:t>
            </w:r>
          </w:p>
        </w:tc>
        <w:sdt>
          <w:sdtPr>
            <w:rPr>
              <w:rFonts w:asciiTheme="minorHAnsi" w:hAnsiTheme="minorHAnsi" w:cstheme="minorHAnsi"/>
            </w:rPr>
            <w:id w:val="1290557610"/>
            <w:placeholder>
              <w:docPart w:val="F6C1A59DC1784765B8344EEFD9FFE6A0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4E38CE6" w14:textId="77777777" w:rsidR="00346FFD" w:rsidRPr="0089193E" w:rsidRDefault="00346FFD" w:rsidP="00864812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346FFD" w:rsidRPr="00672EE9" w14:paraId="49EF8388" w14:textId="77777777" w:rsidTr="00864812">
        <w:trPr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73F" w14:textId="77777777" w:rsidR="00346FFD" w:rsidRPr="0089193E" w:rsidRDefault="00346FFD" w:rsidP="00864812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e-CRF systeem</w:t>
            </w:r>
          </w:p>
          <w:p w14:paraId="3116482A" w14:textId="77777777" w:rsidR="00346FFD" w:rsidRPr="0089193E" w:rsidRDefault="00346FFD" w:rsidP="00864812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  <w:sz w:val="16"/>
                <w:szCs w:val="16"/>
              </w:rPr>
              <w:t>Indien ‘anders’ geselecteerd graag invullen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lang w:val="en-US"/>
              </w:rPr>
              <w:id w:val="1720553544"/>
              <w:placeholder>
                <w:docPart w:val="BAAC6020B9D64BCF8CF1261ED62244A2"/>
              </w:placeholder>
              <w:showingPlcHdr/>
              <w:dropDownList>
                <w:listItem w:value="Kies een item."/>
                <w:listItem w:displayText="Trias" w:value="Trias"/>
                <w:listItem w:displayText="Castor" w:value="Castor"/>
                <w:listItem w:displayText="Alea" w:value="Alea"/>
                <w:listItem w:displayText="CDM IKNL" w:value="CDM IKNL"/>
                <w:listItem w:displayText="Industrie" w:value="Industrie"/>
                <w:listItem w:displayText="Medidata Rave" w:value="Medidata Rave"/>
                <w:listItem w:displayText="Open Clinica" w:value="Open Clinica"/>
                <w:listItem w:displayText="Research Manager" w:value="Research Manager"/>
                <w:listItem w:displayText="anders" w:value="anders"/>
              </w:dropDownList>
            </w:sdtPr>
            <w:sdtEndPr/>
            <w:sdtContent>
              <w:p w14:paraId="3EDB49A7" w14:textId="77777777" w:rsidR="00346FFD" w:rsidRPr="0089193E" w:rsidRDefault="00346FFD" w:rsidP="00864812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2128770898"/>
              <w:placeholder>
                <w:docPart w:val="3A299987AD9A4B25B9F8BA9EAAED6AAF"/>
              </w:placeholder>
              <w:showingPlcHdr/>
              <w:text/>
            </w:sdtPr>
            <w:sdtEndPr/>
            <w:sdtContent>
              <w:p w14:paraId="7DA54FB3" w14:textId="77777777" w:rsidR="00346FFD" w:rsidRPr="0089193E" w:rsidRDefault="00346FFD" w:rsidP="00864812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  <w:sz w:val="16"/>
                    <w:szCs w:val="16"/>
                  </w:rPr>
                  <w:t>Klik of tik om tekst in te voeren.</w:t>
                </w:r>
              </w:p>
            </w:sdtContent>
          </w:sdt>
        </w:tc>
      </w:tr>
      <w:tr w:rsidR="00346FFD" w:rsidRPr="00672EE9" w14:paraId="46E51558" w14:textId="77777777" w:rsidTr="00864812">
        <w:trPr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DBD7" w14:textId="77777777" w:rsidR="00346FFD" w:rsidRPr="0089193E" w:rsidRDefault="00346FFD" w:rsidP="00864812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Moeten IKNL-datamanagers QoL-vragenlijsten invoeren?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04682428"/>
            <w:placeholder>
              <w:docPart w:val="4B6651D02A194D43AD06565CA6E44318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  <w:listItem w:displayText="n.v.t." w:value="n.v.t."/>
            </w:dropDownList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41F7C02" w14:textId="77777777" w:rsidR="00346FFD" w:rsidRPr="0089193E" w:rsidRDefault="00346FFD" w:rsidP="00864812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</w:tbl>
    <w:p w14:paraId="5D70A8C9" w14:textId="77777777" w:rsidR="00346FFD" w:rsidRPr="00700DDA" w:rsidRDefault="00346FFD" w:rsidP="00346FFD">
      <w:pPr>
        <w:pStyle w:val="Kop3"/>
        <w:numPr>
          <w:ilvl w:val="0"/>
          <w:numId w:val="0"/>
        </w:numPr>
        <w:rPr>
          <w:i/>
          <w:iCs w:val="0"/>
          <w:sz w:val="16"/>
          <w:szCs w:val="14"/>
        </w:rPr>
      </w:pPr>
      <w:r w:rsidRPr="00700DDA">
        <w:rPr>
          <w:i/>
          <w:iCs w:val="0"/>
          <w:sz w:val="16"/>
          <w:szCs w:val="14"/>
        </w:rPr>
        <w:t xml:space="preserve">De </w:t>
      </w:r>
      <w:r>
        <w:rPr>
          <w:i/>
          <w:iCs w:val="0"/>
          <w:sz w:val="16"/>
          <w:szCs w:val="14"/>
        </w:rPr>
        <w:t>LDM-</w:t>
      </w:r>
      <w:r w:rsidRPr="00700DDA">
        <w:rPr>
          <w:i/>
          <w:iCs w:val="0"/>
          <w:sz w:val="16"/>
          <w:szCs w:val="14"/>
        </w:rPr>
        <w:t xml:space="preserve">offerte zal standaard opgesteld worden voor het aantal IKNL-centra en het aantal IKNL-patiënten. </w:t>
      </w:r>
    </w:p>
    <w:p w14:paraId="4607FC5D" w14:textId="77777777" w:rsidR="00346FFD" w:rsidRPr="00672EE9" w:rsidRDefault="00346FFD" w:rsidP="00346FFD">
      <w:pPr>
        <w:pStyle w:val="BasistekstIKNL"/>
        <w:rPr>
          <w:b/>
          <w:bCs/>
        </w:rPr>
      </w:pPr>
    </w:p>
    <w:p w14:paraId="7BD146BE" w14:textId="5EEDE14A" w:rsidR="00346FFD" w:rsidRPr="0089193E" w:rsidRDefault="00CA1EC6" w:rsidP="00CA1EC6">
      <w:pPr>
        <w:pStyle w:val="Kop1"/>
        <w:numPr>
          <w:ilvl w:val="0"/>
          <w:numId w:val="0"/>
        </w:numPr>
        <w:rPr>
          <w:rFonts w:asciiTheme="minorHAnsi" w:hAnsiTheme="minorHAnsi" w:cstheme="minorHAnsi"/>
          <w:sz w:val="18"/>
          <w:szCs w:val="16"/>
        </w:rPr>
      </w:pPr>
      <w:r w:rsidRPr="0089193E">
        <w:rPr>
          <w:rFonts w:asciiTheme="minorHAnsi" w:hAnsiTheme="minorHAnsi" w:cstheme="minorHAnsi"/>
          <w:b/>
          <w:bCs w:val="0"/>
          <w:sz w:val="18"/>
          <w:szCs w:val="16"/>
        </w:rPr>
        <w:t xml:space="preserve">BLOK </w:t>
      </w:r>
      <w:r w:rsidR="00EE0BC3">
        <w:rPr>
          <w:rFonts w:asciiTheme="minorHAnsi" w:hAnsiTheme="minorHAnsi" w:cstheme="minorHAnsi"/>
          <w:b/>
          <w:bCs w:val="0"/>
          <w:sz w:val="18"/>
          <w:szCs w:val="16"/>
        </w:rPr>
        <w:t>11</w:t>
      </w:r>
      <w:r w:rsidRPr="0089193E">
        <w:rPr>
          <w:rFonts w:asciiTheme="minorHAnsi" w:hAnsiTheme="minorHAnsi" w:cstheme="minorHAnsi"/>
          <w:sz w:val="18"/>
          <w:szCs w:val="16"/>
        </w:rPr>
        <w:t xml:space="preserve"> invullen indien gekozen voor ondersteuning bij </w:t>
      </w:r>
      <w:r w:rsidRPr="0089193E">
        <w:rPr>
          <w:rFonts w:asciiTheme="minorHAnsi" w:hAnsiTheme="minorHAnsi" w:cstheme="minorHAnsi"/>
          <w:sz w:val="18"/>
          <w:szCs w:val="16"/>
          <w:u w:val="single"/>
        </w:rPr>
        <w:t>centraal datamanagement (CDM)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50351" w:rsidRPr="0089193E" w14:paraId="07257916" w14:textId="77777777" w:rsidTr="0021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gridSpan w:val="2"/>
            <w:shd w:val="clear" w:color="auto" w:fill="DBE5F1" w:themeFill="accent1" w:themeFillTint="33"/>
          </w:tcPr>
          <w:p w14:paraId="7CA954C1" w14:textId="177B3EC9" w:rsidR="00750351" w:rsidRPr="0089193E" w:rsidRDefault="00750351" w:rsidP="00CA1EC6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>Informatie voor CDM</w:t>
            </w:r>
          </w:p>
        </w:tc>
      </w:tr>
      <w:tr w:rsidR="00CA1EC6" w:rsidRPr="0089193E" w14:paraId="1A4B5CE9" w14:textId="77777777" w:rsidTr="00072135">
        <w:tc>
          <w:tcPr>
            <w:tcW w:w="5228" w:type="dxa"/>
          </w:tcPr>
          <w:p w14:paraId="43A2F5F7" w14:textId="4DE3DF26" w:rsidR="00CA1EC6" w:rsidRPr="0089193E" w:rsidRDefault="00750351" w:rsidP="00CA1EC6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Verwacht aantal Nederlandse centra voor CDM</w:t>
            </w:r>
          </w:p>
        </w:tc>
        <w:sdt>
          <w:sdtPr>
            <w:rPr>
              <w:rStyle w:val="Zwartinvulveld"/>
            </w:rPr>
            <w:id w:val="696045135"/>
            <w:placeholder>
              <w:docPart w:val="630AA5A9C9864EB3ABB6F9FE7A5E8B61"/>
            </w:placeholder>
            <w:showingPlcHdr/>
            <w:text/>
          </w:sdtPr>
          <w:sdtEndPr>
            <w:rPr>
              <w:rStyle w:val="Standaardalinea-lettertype"/>
              <w:rFonts w:cstheme="minorHAnsi"/>
            </w:rPr>
          </w:sdtEndPr>
          <w:sdtContent>
            <w:tc>
              <w:tcPr>
                <w:tcW w:w="5228" w:type="dxa"/>
              </w:tcPr>
              <w:p w14:paraId="5DC2EEAD" w14:textId="103DE204" w:rsidR="00CA1EC6" w:rsidRPr="0089193E" w:rsidRDefault="00750351" w:rsidP="00CA1EC6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CA1EC6" w:rsidRPr="0089193E" w14:paraId="3F556B94" w14:textId="77777777" w:rsidTr="00072135">
        <w:tc>
          <w:tcPr>
            <w:tcW w:w="5228" w:type="dxa"/>
          </w:tcPr>
          <w:p w14:paraId="6D556B33" w14:textId="1366EA14" w:rsidR="00CA1EC6" w:rsidRPr="0089193E" w:rsidRDefault="00750351" w:rsidP="00CA1EC6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Verwacht aantal buitenlandse centra voor CDM</w:t>
            </w:r>
          </w:p>
        </w:tc>
        <w:sdt>
          <w:sdtPr>
            <w:rPr>
              <w:rFonts w:asciiTheme="minorHAnsi" w:hAnsiTheme="minorHAnsi" w:cstheme="minorHAnsi"/>
            </w:rPr>
            <w:id w:val="427546137"/>
            <w:placeholder>
              <w:docPart w:val="1619F5951ABC4D7391B8069C2A9C6CE4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00FE8588" w14:textId="725C9DD0" w:rsidR="00CA1EC6" w:rsidRPr="0089193E" w:rsidRDefault="00A73FEA" w:rsidP="00CA1EC6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F45E53" w:rsidRPr="0089193E" w14:paraId="65FE8717" w14:textId="77777777" w:rsidTr="00072135">
        <w:tc>
          <w:tcPr>
            <w:tcW w:w="5228" w:type="dxa"/>
          </w:tcPr>
          <w:p w14:paraId="3CC0D5E2" w14:textId="6E2EBDE1" w:rsidR="00F45E53" w:rsidRPr="0089193E" w:rsidRDefault="00750351" w:rsidP="00CA1EC6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Verwacht aantal Nederlandse </w:t>
            </w:r>
            <w:r w:rsidR="00213C76" w:rsidRPr="0089193E">
              <w:rPr>
                <w:rFonts w:asciiTheme="minorHAnsi" w:hAnsiTheme="minorHAnsi" w:cstheme="minorHAnsi"/>
              </w:rPr>
              <w:t>patiënten</w:t>
            </w:r>
            <w:r w:rsidRPr="0089193E">
              <w:rPr>
                <w:rFonts w:asciiTheme="minorHAnsi" w:hAnsiTheme="minorHAnsi" w:cstheme="minorHAnsi"/>
              </w:rPr>
              <w:t xml:space="preserve"> voor CDM</w:t>
            </w:r>
          </w:p>
        </w:tc>
        <w:sdt>
          <w:sdtPr>
            <w:rPr>
              <w:rFonts w:asciiTheme="minorHAnsi" w:hAnsiTheme="minorHAnsi" w:cstheme="minorHAnsi"/>
            </w:rPr>
            <w:id w:val="1310213023"/>
            <w:placeholder>
              <w:docPart w:val="595FDD2FA287486EA794E5686CBE5B98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4CDA1904" w14:textId="46954138" w:rsidR="00F45E53" w:rsidRPr="0089193E" w:rsidRDefault="00A73FEA" w:rsidP="00CA1EC6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F45E53" w:rsidRPr="0089193E" w14:paraId="4BF371D3" w14:textId="77777777" w:rsidTr="00072135">
        <w:tc>
          <w:tcPr>
            <w:tcW w:w="5228" w:type="dxa"/>
          </w:tcPr>
          <w:p w14:paraId="53AC79E5" w14:textId="12375EEC" w:rsidR="00F45E53" w:rsidRPr="0089193E" w:rsidRDefault="00750351" w:rsidP="00CA1EC6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Verwacht aantal buitenlandse </w:t>
            </w:r>
            <w:r w:rsidR="00213C76" w:rsidRPr="0089193E">
              <w:rPr>
                <w:rFonts w:asciiTheme="minorHAnsi" w:hAnsiTheme="minorHAnsi" w:cstheme="minorHAnsi"/>
              </w:rPr>
              <w:t>patiënten</w:t>
            </w:r>
            <w:r w:rsidRPr="0089193E">
              <w:rPr>
                <w:rFonts w:asciiTheme="minorHAnsi" w:hAnsiTheme="minorHAnsi" w:cstheme="minorHAnsi"/>
              </w:rPr>
              <w:t xml:space="preserve"> voor CDM</w:t>
            </w:r>
          </w:p>
        </w:tc>
        <w:sdt>
          <w:sdtPr>
            <w:rPr>
              <w:rFonts w:asciiTheme="minorHAnsi" w:hAnsiTheme="minorHAnsi" w:cstheme="minorHAnsi"/>
            </w:rPr>
            <w:id w:val="322236161"/>
            <w:placeholder>
              <w:docPart w:val="222594D8EEA2487485B26102A019A558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1ACD2AE6" w14:textId="2C2D7CBE" w:rsidR="00F45E53" w:rsidRPr="0089193E" w:rsidRDefault="00A73FEA" w:rsidP="00CA1EC6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F45E53" w:rsidRPr="0089193E" w14:paraId="2ECA7F6D" w14:textId="77777777" w:rsidTr="00072135">
        <w:tc>
          <w:tcPr>
            <w:tcW w:w="5228" w:type="dxa"/>
          </w:tcPr>
          <w:p w14:paraId="0FC8A9BD" w14:textId="77777777" w:rsidR="00F45E53" w:rsidRPr="0089193E" w:rsidRDefault="00F45E53" w:rsidP="00CA1EC6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14:paraId="202461D9" w14:textId="77777777" w:rsidR="00F45E53" w:rsidRPr="0089193E" w:rsidRDefault="00F45E53" w:rsidP="00CA1EC6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</w:tr>
      <w:tr w:rsidR="00A73FEA" w:rsidRPr="0089193E" w14:paraId="558FDB83" w14:textId="77777777" w:rsidTr="00072135">
        <w:tc>
          <w:tcPr>
            <w:tcW w:w="5228" w:type="dxa"/>
          </w:tcPr>
          <w:p w14:paraId="0D228985" w14:textId="1E71014E" w:rsidR="00A73FEA" w:rsidRPr="0089193E" w:rsidRDefault="00A73FEA" w:rsidP="00A73FEA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Wenst u ondersteuning in registratie en/of randomisatie van </w:t>
            </w:r>
            <w:r w:rsidR="00213C76" w:rsidRPr="0089193E">
              <w:rPr>
                <w:rFonts w:asciiTheme="minorHAnsi" w:hAnsiTheme="minorHAnsi" w:cstheme="minorHAnsi"/>
              </w:rPr>
              <w:t>patiënten</w:t>
            </w:r>
            <w:r w:rsidRPr="0089193E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16"/>
              <w:szCs w:val="16"/>
            </w:rPr>
            <w:id w:val="-161321237"/>
            <w:placeholder>
              <w:docPart w:val="799D30EDA8124881AA5D0429771B4D5C"/>
            </w:placeholder>
            <w:showingPlcHdr/>
            <w:dropDownList>
              <w:listItem w:value="Kies een item."/>
              <w:listItem w:displayText="Er is alleen sprake van registratie en ik wil gebruik maken van de mogelijkheid om patiënten te registreren via IKNL-trialbureau" w:value="Er is alleen sprake van registratie en ik wil gebruik maken van de mogelijkheid om patiënten te registreren via IKNL-trialbureau"/>
              <w:listItem w:displayText="Er is alleen sprake van registratie en ik regel dit zelf" w:value="Er is alleen sprake van registratie en ik regel dit zelf"/>
              <w:listItem w:displayText="Er is sprake van zowel registratie als randomisatie en ik wil gebruik maken van de mogelijkheid patiënten te registreren en randomiseren via IKNL-trialbureau" w:value="Er is sprake van zowel registratie als randomisatie en ik wil gebruik maken van de mogelijkheid patiënten te registreren en randomiseren via IKNL-trialbureau"/>
              <w:listItem w:displayText="Er is sprake van zowel registratie als randomisatie en ik regel dit zelf" w:value="Er is sprake van zowel registratie als randomisatie en ik regel dit zelf"/>
            </w:dropDownList>
          </w:sdtPr>
          <w:sdtEndPr/>
          <w:sdtContent>
            <w:tc>
              <w:tcPr>
                <w:tcW w:w="5228" w:type="dxa"/>
              </w:tcPr>
              <w:p w14:paraId="01027003" w14:textId="6C71EEAF" w:rsidR="00A73FEA" w:rsidRPr="0089193E" w:rsidRDefault="00A73FEA" w:rsidP="00A73FEA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A73FEA" w:rsidRPr="0089193E" w14:paraId="7F9F4416" w14:textId="77777777" w:rsidTr="00072135">
        <w:tc>
          <w:tcPr>
            <w:tcW w:w="5228" w:type="dxa"/>
          </w:tcPr>
          <w:p w14:paraId="62852E07" w14:textId="2186DAB5" w:rsidR="00A73FEA" w:rsidRPr="0089193E" w:rsidRDefault="00A73FEA" w:rsidP="00A73FEA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Zijn er externe reviews van toepassing?</w:t>
            </w:r>
          </w:p>
        </w:tc>
        <w:sdt>
          <w:sdtPr>
            <w:rPr>
              <w:rFonts w:asciiTheme="minorHAnsi" w:hAnsiTheme="minorHAnsi" w:cstheme="minorHAnsi"/>
            </w:rPr>
            <w:id w:val="-147066758"/>
            <w:placeholder>
              <w:docPart w:val="7EFDC1D9FB314903A66453B794F5D82C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5228" w:type="dxa"/>
              </w:tcPr>
              <w:p w14:paraId="2A43A1B4" w14:textId="0A392A71" w:rsidR="00A73FEA" w:rsidRPr="0089193E" w:rsidRDefault="00A73FEA" w:rsidP="00A73FEA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A73FEA" w:rsidRPr="0089193E" w14:paraId="352838C9" w14:textId="77777777" w:rsidTr="00072135">
        <w:tc>
          <w:tcPr>
            <w:tcW w:w="5228" w:type="dxa"/>
          </w:tcPr>
          <w:p w14:paraId="194E23E8" w14:textId="28CC9391" w:rsidR="00A73FEA" w:rsidRPr="0089193E" w:rsidRDefault="00A73FEA" w:rsidP="00A73FEA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Wilt u ondersteuning in het safety management?</w:t>
            </w:r>
          </w:p>
        </w:tc>
        <w:sdt>
          <w:sdtPr>
            <w:rPr>
              <w:rFonts w:asciiTheme="minorHAnsi" w:hAnsiTheme="minorHAnsi" w:cstheme="minorHAnsi"/>
            </w:rPr>
            <w:id w:val="-1160533777"/>
            <w:placeholder>
              <w:docPart w:val="FDBC416B33174F3FA955D4CF7505D79E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  <w:listItem w:displayText="n.v.t." w:value="n.v.t."/>
            </w:dropDownList>
          </w:sdtPr>
          <w:sdtEndPr/>
          <w:sdtContent>
            <w:tc>
              <w:tcPr>
                <w:tcW w:w="5228" w:type="dxa"/>
              </w:tcPr>
              <w:p w14:paraId="65C44216" w14:textId="35A71D37" w:rsidR="00A73FEA" w:rsidRPr="0089193E" w:rsidRDefault="00A73FEA" w:rsidP="00A73FEA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A73FEA" w:rsidRPr="0089193E" w14:paraId="7F2DDDA1" w14:textId="77777777" w:rsidTr="00072135">
        <w:tc>
          <w:tcPr>
            <w:tcW w:w="5228" w:type="dxa"/>
          </w:tcPr>
          <w:p w14:paraId="2EB2872B" w14:textId="2A4A42C9" w:rsidR="00A73FEA" w:rsidRPr="0089193E" w:rsidRDefault="00A73FEA" w:rsidP="00A73FEA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Hoeveel SAEs verwacht u gemiddeld per </w:t>
            </w:r>
            <w:r w:rsidR="00213C76" w:rsidRPr="0089193E">
              <w:rPr>
                <w:rFonts w:asciiTheme="minorHAnsi" w:hAnsiTheme="minorHAnsi" w:cstheme="minorHAnsi"/>
              </w:rPr>
              <w:t>patiënt</w:t>
            </w:r>
            <w:r w:rsidRPr="0089193E">
              <w:rPr>
                <w:rFonts w:asciiTheme="minorHAnsi" w:hAnsiTheme="minorHAnsi" w:cstheme="minorHAnsi"/>
              </w:rPr>
              <w:t>?*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16"/>
              <w:szCs w:val="16"/>
            </w:rPr>
            <w:id w:val="-1735697516"/>
            <w:placeholder>
              <w:docPart w:val="DD6034ED3D454172A41ED74BB5A21413"/>
            </w:placeholder>
            <w:showingPlcHdr/>
            <w:dropDownList>
              <w:listItem w:value="Kies een item."/>
              <w:listItem w:displayText="minder dan 1" w:value="minder dan 1"/>
              <w:listItem w:displayText="1" w:value="1"/>
              <w:listItem w:displayText="2" w:value="2"/>
              <w:listItem w:displayText="meer dan 2" w:value="meer dan 2"/>
              <w:listItem w:displayText="n.v.t." w:value="n.v.t."/>
            </w:dropDownList>
          </w:sdtPr>
          <w:sdtEndPr/>
          <w:sdtContent>
            <w:tc>
              <w:tcPr>
                <w:tcW w:w="5228" w:type="dxa"/>
              </w:tcPr>
              <w:p w14:paraId="11F856FD" w14:textId="54F5DEC4" w:rsidR="00A73FEA" w:rsidRPr="0089193E" w:rsidRDefault="00A73FEA" w:rsidP="00A73FEA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</w:tbl>
    <w:p w14:paraId="38275004" w14:textId="433A734E" w:rsidR="00CA1EC6" w:rsidRPr="0089193E" w:rsidRDefault="00750351" w:rsidP="00CA1EC6">
      <w:pPr>
        <w:pStyle w:val="BasistekstIKNL"/>
        <w:rPr>
          <w:rFonts w:asciiTheme="minorHAnsi" w:hAnsiTheme="minorHAnsi" w:cstheme="minorHAnsi"/>
          <w:i/>
          <w:iCs/>
          <w:sz w:val="16"/>
          <w:szCs w:val="16"/>
        </w:rPr>
      </w:pPr>
      <w:r w:rsidRPr="0089193E">
        <w:rPr>
          <w:rFonts w:asciiTheme="minorHAnsi" w:hAnsiTheme="minorHAnsi" w:cstheme="minorHAnsi"/>
          <w:i/>
          <w:iCs/>
          <w:sz w:val="16"/>
          <w:szCs w:val="16"/>
        </w:rPr>
        <w:t xml:space="preserve">*Het melden van SUSARS via Eudravigilance kan niet uitbesteed worden aan IKNL, dit blijft de verantwoordelijkheid van de verrichter. </w:t>
      </w:r>
    </w:p>
    <w:p w14:paraId="133A0C79" w14:textId="0A4E8200" w:rsidR="00346FFD" w:rsidRPr="0089193E" w:rsidRDefault="0055584D" w:rsidP="0055584D">
      <w:pPr>
        <w:pStyle w:val="Kop1"/>
        <w:numPr>
          <w:ilvl w:val="0"/>
          <w:numId w:val="0"/>
        </w:numPr>
        <w:rPr>
          <w:rFonts w:asciiTheme="minorHAnsi" w:hAnsiTheme="minorHAnsi" w:cstheme="minorHAnsi"/>
          <w:sz w:val="18"/>
          <w:szCs w:val="16"/>
        </w:rPr>
      </w:pPr>
      <w:r w:rsidRPr="0089193E">
        <w:rPr>
          <w:rFonts w:asciiTheme="minorHAnsi" w:hAnsiTheme="minorHAnsi" w:cstheme="minorHAnsi"/>
          <w:b/>
          <w:bCs w:val="0"/>
          <w:sz w:val="18"/>
          <w:szCs w:val="16"/>
        </w:rPr>
        <w:t>BLOK 1</w:t>
      </w:r>
      <w:r w:rsidR="00EE0BC3">
        <w:rPr>
          <w:rFonts w:asciiTheme="minorHAnsi" w:hAnsiTheme="minorHAnsi" w:cstheme="minorHAnsi"/>
          <w:b/>
          <w:bCs w:val="0"/>
          <w:sz w:val="18"/>
          <w:szCs w:val="16"/>
        </w:rPr>
        <w:t>2</w:t>
      </w:r>
      <w:r w:rsidRPr="0089193E">
        <w:rPr>
          <w:rFonts w:asciiTheme="minorHAnsi" w:hAnsiTheme="minorHAnsi" w:cstheme="minorHAnsi"/>
          <w:sz w:val="18"/>
          <w:szCs w:val="16"/>
        </w:rPr>
        <w:t xml:space="preserve"> invullen indien gekozen voor ondersteuning bij </w:t>
      </w:r>
      <w:r w:rsidR="001D031D" w:rsidRPr="0089193E">
        <w:rPr>
          <w:rFonts w:asciiTheme="minorHAnsi" w:hAnsiTheme="minorHAnsi" w:cstheme="minorHAnsi"/>
          <w:sz w:val="18"/>
          <w:szCs w:val="16"/>
          <w:u w:val="single"/>
        </w:rPr>
        <w:t>k</w:t>
      </w:r>
      <w:r w:rsidRPr="0089193E">
        <w:rPr>
          <w:rFonts w:asciiTheme="minorHAnsi" w:hAnsiTheme="minorHAnsi" w:cstheme="minorHAnsi"/>
          <w:sz w:val="18"/>
          <w:szCs w:val="16"/>
          <w:u w:val="single"/>
        </w:rPr>
        <w:t>waliteit van leven (QoL)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E21DF" w:rsidRPr="0089193E" w14:paraId="6A401EBC" w14:textId="77777777" w:rsidTr="0021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gridSpan w:val="2"/>
            <w:shd w:val="clear" w:color="auto" w:fill="DBE5F1" w:themeFill="accent1" w:themeFillTint="33"/>
          </w:tcPr>
          <w:p w14:paraId="49B97165" w14:textId="116F9569" w:rsidR="007E21DF" w:rsidRPr="0089193E" w:rsidRDefault="007E21DF" w:rsidP="00EC7113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>Informatie voor QoL</w:t>
            </w:r>
          </w:p>
        </w:tc>
      </w:tr>
      <w:tr w:rsidR="0055584D" w:rsidRPr="0089193E" w14:paraId="515454A3" w14:textId="77777777" w:rsidTr="007E21DF">
        <w:tc>
          <w:tcPr>
            <w:tcW w:w="5228" w:type="dxa"/>
          </w:tcPr>
          <w:p w14:paraId="38E7F37B" w14:textId="650463FD" w:rsidR="0055584D" w:rsidRPr="0089193E" w:rsidRDefault="007E21DF" w:rsidP="00EC7113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Verwacht aantal Nederlandse centra voor IKNL-QoL</w:t>
            </w:r>
          </w:p>
        </w:tc>
        <w:sdt>
          <w:sdtPr>
            <w:rPr>
              <w:rStyle w:val="Zwartinvulveld"/>
            </w:rPr>
            <w:id w:val="-969356296"/>
            <w:placeholder>
              <w:docPart w:val="9EAA8843D60F4938A5D6799F2931342C"/>
            </w:placeholder>
            <w:showingPlcHdr/>
            <w:text/>
          </w:sdtPr>
          <w:sdtEndPr>
            <w:rPr>
              <w:rStyle w:val="Standaardalinea-lettertype"/>
              <w:rFonts w:cstheme="minorHAnsi"/>
              <w:b/>
              <w:bCs/>
            </w:rPr>
          </w:sdtEndPr>
          <w:sdtContent>
            <w:tc>
              <w:tcPr>
                <w:tcW w:w="5228" w:type="dxa"/>
              </w:tcPr>
              <w:p w14:paraId="35747FB7" w14:textId="310BB49E" w:rsidR="0055584D" w:rsidRPr="0089193E" w:rsidRDefault="007E21DF" w:rsidP="00EC7113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55584D" w:rsidRPr="0089193E" w14:paraId="776AE23C" w14:textId="77777777" w:rsidTr="007E21DF">
        <w:tc>
          <w:tcPr>
            <w:tcW w:w="5228" w:type="dxa"/>
          </w:tcPr>
          <w:p w14:paraId="2B3FE428" w14:textId="747CD712" w:rsidR="0055584D" w:rsidRPr="0089193E" w:rsidRDefault="007E21DF" w:rsidP="00EC7113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Verwacht aantal Nederlandse </w:t>
            </w:r>
            <w:r w:rsidR="00213C76" w:rsidRPr="0089193E">
              <w:rPr>
                <w:rFonts w:asciiTheme="minorHAnsi" w:hAnsiTheme="minorHAnsi" w:cstheme="minorHAnsi"/>
              </w:rPr>
              <w:t>patiënten</w:t>
            </w:r>
            <w:r w:rsidRPr="0089193E">
              <w:rPr>
                <w:rFonts w:asciiTheme="minorHAnsi" w:hAnsiTheme="minorHAnsi" w:cstheme="minorHAnsi"/>
              </w:rPr>
              <w:t xml:space="preserve"> voor IKNL-QoL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020207984"/>
            <w:placeholder>
              <w:docPart w:val="3FDCA08B5BA4417598091B964A516064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4D209E6F" w14:textId="6E8CCE74" w:rsidR="0055584D" w:rsidRPr="0089193E" w:rsidRDefault="007E21DF" w:rsidP="00EC7113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55584D" w:rsidRPr="0089193E" w14:paraId="0FE1A67F" w14:textId="77777777" w:rsidTr="007E21DF">
        <w:tc>
          <w:tcPr>
            <w:tcW w:w="5228" w:type="dxa"/>
          </w:tcPr>
          <w:p w14:paraId="5A7616CD" w14:textId="77777777" w:rsidR="0055584D" w:rsidRPr="0089193E" w:rsidRDefault="0055584D" w:rsidP="00EC7113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28" w:type="dxa"/>
          </w:tcPr>
          <w:p w14:paraId="7F558BD0" w14:textId="77777777" w:rsidR="0055584D" w:rsidRPr="0089193E" w:rsidRDefault="0055584D" w:rsidP="00EC7113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E53" w:rsidRPr="0089193E" w14:paraId="6FACE10A" w14:textId="77777777" w:rsidTr="007E21DF">
        <w:tc>
          <w:tcPr>
            <w:tcW w:w="5228" w:type="dxa"/>
          </w:tcPr>
          <w:p w14:paraId="3BA79648" w14:textId="3466554C" w:rsidR="00F45E53" w:rsidRPr="0089193E" w:rsidRDefault="007E21DF" w:rsidP="00EC7113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Aantal vragenlijsten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65854229"/>
            <w:placeholder>
              <w:docPart w:val="268E02F227DB47FB9ECBEA09BED492A4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273D2478" w14:textId="4C4C71F1" w:rsidR="00F45E53" w:rsidRPr="0089193E" w:rsidRDefault="007E21DF" w:rsidP="00EC7113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F45E53" w:rsidRPr="0089193E" w14:paraId="6E2AEFA6" w14:textId="77777777" w:rsidTr="007E21DF">
        <w:tc>
          <w:tcPr>
            <w:tcW w:w="5228" w:type="dxa"/>
          </w:tcPr>
          <w:p w14:paraId="440C2BCD" w14:textId="1FE20D61" w:rsidR="00F45E53" w:rsidRPr="0089193E" w:rsidRDefault="007E21DF" w:rsidP="00EC7113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Aantal invoermomenten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215401100"/>
            <w:placeholder>
              <w:docPart w:val="0DB1B2B60C0B4871AF5386219D878E36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21F925C6" w14:textId="67228833" w:rsidR="00F45E53" w:rsidRPr="0089193E" w:rsidRDefault="007E21DF" w:rsidP="00EC7113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7E21DF" w:rsidRPr="0089193E" w14:paraId="791CD3AB" w14:textId="77777777" w:rsidTr="007E21DF">
        <w:tc>
          <w:tcPr>
            <w:tcW w:w="5228" w:type="dxa"/>
          </w:tcPr>
          <w:p w14:paraId="62890632" w14:textId="216A675C" w:rsidR="007E21DF" w:rsidRPr="0089193E" w:rsidRDefault="007E21DF" w:rsidP="00EC7113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% papieren vragenlijsten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95260444"/>
            <w:placeholder>
              <w:docPart w:val="FD143E32CEE645E493BB0F9B3D56C74F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3DBF90A5" w14:textId="3FAE7C70" w:rsidR="007E21DF" w:rsidRPr="0089193E" w:rsidRDefault="007E21DF" w:rsidP="00EC7113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</w:tbl>
    <w:p w14:paraId="3F2A2C69" w14:textId="5C063D56" w:rsidR="00346FFD" w:rsidRPr="0089193E" w:rsidRDefault="00F45E53" w:rsidP="00F45E53">
      <w:pPr>
        <w:pStyle w:val="Kop1"/>
        <w:numPr>
          <w:ilvl w:val="0"/>
          <w:numId w:val="0"/>
        </w:numPr>
        <w:rPr>
          <w:rFonts w:asciiTheme="minorHAnsi" w:hAnsiTheme="minorHAnsi" w:cstheme="minorHAnsi"/>
          <w:sz w:val="18"/>
          <w:szCs w:val="16"/>
        </w:rPr>
      </w:pPr>
      <w:r w:rsidRPr="0089193E">
        <w:rPr>
          <w:rFonts w:asciiTheme="minorHAnsi" w:hAnsiTheme="minorHAnsi" w:cstheme="minorHAnsi"/>
          <w:b/>
          <w:bCs w:val="0"/>
          <w:sz w:val="18"/>
          <w:szCs w:val="16"/>
        </w:rPr>
        <w:t>BLOK 1</w:t>
      </w:r>
      <w:r w:rsidR="00EE0BC3">
        <w:rPr>
          <w:rFonts w:asciiTheme="minorHAnsi" w:hAnsiTheme="minorHAnsi" w:cstheme="minorHAnsi"/>
          <w:b/>
          <w:bCs w:val="0"/>
          <w:sz w:val="18"/>
          <w:szCs w:val="16"/>
        </w:rPr>
        <w:t>3</w:t>
      </w:r>
      <w:r w:rsidRPr="0089193E">
        <w:rPr>
          <w:rFonts w:asciiTheme="minorHAnsi" w:hAnsiTheme="minorHAnsi" w:cstheme="minorHAnsi"/>
          <w:sz w:val="18"/>
          <w:szCs w:val="16"/>
        </w:rPr>
        <w:t xml:space="preserve"> invullen indien gekozen voor ondersteuning bij </w:t>
      </w:r>
      <w:r w:rsidR="00213C76" w:rsidRPr="0089193E">
        <w:rPr>
          <w:rFonts w:asciiTheme="minorHAnsi" w:hAnsiTheme="minorHAnsi" w:cstheme="minorHAnsi"/>
          <w:sz w:val="18"/>
          <w:szCs w:val="16"/>
          <w:u w:val="single"/>
        </w:rPr>
        <w:t>m</w:t>
      </w:r>
      <w:r w:rsidR="00C166D6" w:rsidRPr="0089193E">
        <w:rPr>
          <w:rFonts w:asciiTheme="minorHAnsi" w:hAnsiTheme="minorHAnsi" w:cstheme="minorHAnsi"/>
          <w:sz w:val="18"/>
          <w:szCs w:val="16"/>
          <w:u w:val="single"/>
        </w:rPr>
        <w:t>onitoring</w:t>
      </w:r>
      <w:r w:rsidRPr="0089193E">
        <w:rPr>
          <w:rFonts w:asciiTheme="minorHAnsi" w:hAnsiTheme="minorHAnsi" w:cstheme="minorHAnsi"/>
          <w:sz w:val="18"/>
          <w:szCs w:val="16"/>
          <w:u w:val="single"/>
        </w:rPr>
        <w:t xml:space="preserve"> (</w:t>
      </w:r>
      <w:r w:rsidR="00C166D6" w:rsidRPr="0089193E">
        <w:rPr>
          <w:rFonts w:asciiTheme="minorHAnsi" w:hAnsiTheme="minorHAnsi" w:cstheme="minorHAnsi"/>
          <w:sz w:val="18"/>
          <w:szCs w:val="16"/>
          <w:u w:val="single"/>
        </w:rPr>
        <w:t>MON</w:t>
      </w:r>
      <w:r w:rsidRPr="0089193E">
        <w:rPr>
          <w:rFonts w:asciiTheme="minorHAnsi" w:hAnsiTheme="minorHAnsi" w:cstheme="minorHAnsi"/>
          <w:sz w:val="18"/>
          <w:szCs w:val="16"/>
          <w:u w:val="single"/>
        </w:rPr>
        <w:t>)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166D6" w:rsidRPr="0089193E" w14:paraId="0ACFA002" w14:textId="77777777" w:rsidTr="0021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gridSpan w:val="2"/>
            <w:shd w:val="clear" w:color="auto" w:fill="DBE5F1" w:themeFill="accent1" w:themeFillTint="33"/>
          </w:tcPr>
          <w:p w14:paraId="6FC59AC6" w14:textId="2AD9AF7F" w:rsidR="00C166D6" w:rsidRPr="0089193E" w:rsidRDefault="00C166D6" w:rsidP="00F45E53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>Informatie voor monitoring</w:t>
            </w:r>
          </w:p>
        </w:tc>
      </w:tr>
      <w:tr w:rsidR="00F45E53" w:rsidRPr="0089193E" w14:paraId="003FB756" w14:textId="77777777" w:rsidTr="00C166D6">
        <w:tc>
          <w:tcPr>
            <w:tcW w:w="5228" w:type="dxa"/>
          </w:tcPr>
          <w:p w14:paraId="5A3A2CCA" w14:textId="3E99283C" w:rsidR="00F45E53" w:rsidRPr="0089193E" w:rsidRDefault="00C166D6" w:rsidP="00F45E53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Aantal centra voor monitoring</w:t>
            </w:r>
          </w:p>
        </w:tc>
        <w:sdt>
          <w:sdtPr>
            <w:rPr>
              <w:rStyle w:val="Zwartinvulveld"/>
            </w:rPr>
            <w:id w:val="-1065646576"/>
            <w:placeholder>
              <w:docPart w:val="F1FBCF35CF644E4B9A6DA3124C667677"/>
            </w:placeholder>
            <w:showingPlcHdr/>
            <w:text/>
          </w:sdtPr>
          <w:sdtEndPr>
            <w:rPr>
              <w:rStyle w:val="Standaardalinea-lettertype"/>
              <w:rFonts w:cstheme="minorHAnsi"/>
            </w:rPr>
          </w:sdtEndPr>
          <w:sdtContent>
            <w:tc>
              <w:tcPr>
                <w:tcW w:w="5228" w:type="dxa"/>
              </w:tcPr>
              <w:p w14:paraId="04D526D7" w14:textId="30F73212" w:rsidR="00F45E53" w:rsidRPr="0089193E" w:rsidRDefault="00C166D6" w:rsidP="00F45E53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C166D6" w:rsidRPr="0089193E" w14:paraId="2F45EBD1" w14:textId="77777777" w:rsidTr="00C166D6">
        <w:tc>
          <w:tcPr>
            <w:tcW w:w="5228" w:type="dxa"/>
          </w:tcPr>
          <w:p w14:paraId="27691EAF" w14:textId="7F2ACE8B" w:rsidR="00C166D6" w:rsidRPr="0089193E" w:rsidRDefault="00C166D6" w:rsidP="00C166D6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Risicoclassificatie</w:t>
            </w:r>
          </w:p>
        </w:tc>
        <w:sdt>
          <w:sdtPr>
            <w:rPr>
              <w:rFonts w:asciiTheme="minorHAnsi" w:hAnsiTheme="minorHAnsi" w:cstheme="minorHAnsi"/>
            </w:rPr>
            <w:id w:val="-594783238"/>
            <w:placeholder>
              <w:docPart w:val="7BBE0867D71B44F8898318F1B7DCC0DB"/>
            </w:placeholder>
            <w:showingPlcHdr/>
            <w:dropDownList>
              <w:listItem w:value="Kies een item."/>
              <w:listItem w:displayText="Verwaarloosbaar risico: Overig onderzoek" w:value="Verwaarloosbaar risico: Overig onderzoek"/>
              <w:listItem w:displayText="Verwaarloosbaar risico: Geneesmiddelen, Medische hulpmiddelen en Voedingsonderzoek" w:value="Verwaarloosbaar risico: Geneesmiddelen, Medische hulpmiddelen en Voedingsonderzoek"/>
              <w:listItem w:displayText="Matig risico" w:value="Matig risico"/>
              <w:listItem w:displayText="Hoog risico" w:value="Hoog risico"/>
            </w:dropDownList>
          </w:sdtPr>
          <w:sdtEndPr/>
          <w:sdtContent>
            <w:tc>
              <w:tcPr>
                <w:tcW w:w="5228" w:type="dxa"/>
              </w:tcPr>
              <w:p w14:paraId="06CADB26" w14:textId="3F58CB5A" w:rsidR="00C166D6" w:rsidRPr="0089193E" w:rsidRDefault="00C166D6" w:rsidP="00C166D6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C166D6" w:rsidRPr="0089193E" w14:paraId="2C0BDA18" w14:textId="77777777" w:rsidTr="00C166D6">
        <w:tc>
          <w:tcPr>
            <w:tcW w:w="5228" w:type="dxa"/>
          </w:tcPr>
          <w:p w14:paraId="28746E72" w14:textId="77777777" w:rsidR="00C166D6" w:rsidRPr="0089193E" w:rsidRDefault="00C166D6" w:rsidP="00C166D6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14:paraId="15BDC3C3" w14:textId="77777777" w:rsidR="00C166D6" w:rsidRPr="0089193E" w:rsidRDefault="00C166D6" w:rsidP="00C166D6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</w:tr>
      <w:tr w:rsidR="00C166D6" w:rsidRPr="0089193E" w14:paraId="156191D3" w14:textId="77777777" w:rsidTr="00C166D6">
        <w:tc>
          <w:tcPr>
            <w:tcW w:w="5228" w:type="dxa"/>
          </w:tcPr>
          <w:p w14:paraId="5DBAA4C8" w14:textId="26CC4232" w:rsidR="00C166D6" w:rsidRPr="0089193E" w:rsidRDefault="00C166D6" w:rsidP="00C166D6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Hoe wilt</w:t>
            </w:r>
            <w:r w:rsidR="006D5C63">
              <w:rPr>
                <w:rFonts w:asciiTheme="minorHAnsi" w:hAnsiTheme="minorHAnsi" w:cstheme="minorHAnsi"/>
              </w:rPr>
              <w:t xml:space="preserve"> </w:t>
            </w:r>
            <w:r w:rsidRPr="0089193E">
              <w:rPr>
                <w:rFonts w:asciiTheme="minorHAnsi" w:hAnsiTheme="minorHAnsi" w:cstheme="minorHAnsi"/>
              </w:rPr>
              <w:t>u de initiatievisite(s) organiseren?</w:t>
            </w:r>
          </w:p>
        </w:tc>
        <w:sdt>
          <w:sdtPr>
            <w:rPr>
              <w:rFonts w:asciiTheme="minorHAnsi" w:hAnsiTheme="minorHAnsi" w:cstheme="minorHAnsi"/>
            </w:rPr>
            <w:id w:val="115112795"/>
            <w:placeholder>
              <w:docPart w:val="10389755D5C1432B8E316FA053DDC573"/>
            </w:placeholder>
            <w:showingPlcHdr/>
            <w:dropDownList>
              <w:listItem w:value="Kies een item."/>
              <w:listItem w:displayText="Eén centrale initiatie gezamenlijk met IKNL-monitor" w:value="Eén centrale initiatie gezamenlijk met IKNL-monitor"/>
              <w:listItem w:displayText="Uitsluitend 1e initiatie gezamenlijk met IKNL-monitor" w:value="Uitsluitend 1e initiatie gezamenlijk met IKNL-monitor"/>
              <w:listItem w:displayText="Alle initiatiebezoeken gezamenlijk met IKNL-monitor" w:value="Alle initiatiebezoeken gezamenlijk met IKNL-monitor"/>
              <w:listItem w:displayText="Alle initiatiebezoeken uitgevoerd door alleen de IKNL-monitor" w:value="Alle initiatiebezoeken uitgevoerd door alleen de IKNL-monitor"/>
              <w:listItem w:displayText="Alle initatiebezoeken uitgevoerd door alleen de PI/SC" w:value="Alle initatiebezoeken uitgevoerd door alleen de PI/SC"/>
            </w:dropDownList>
          </w:sdtPr>
          <w:sdtEndPr/>
          <w:sdtContent>
            <w:tc>
              <w:tcPr>
                <w:tcW w:w="5228" w:type="dxa"/>
              </w:tcPr>
              <w:p w14:paraId="5C50733B" w14:textId="10B5E9DF" w:rsidR="00C166D6" w:rsidRPr="0089193E" w:rsidRDefault="00C166D6" w:rsidP="00C166D6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112399" w:rsidRPr="0089193E" w14:paraId="35641A1D" w14:textId="77777777" w:rsidTr="00C166D6">
        <w:tc>
          <w:tcPr>
            <w:tcW w:w="5228" w:type="dxa"/>
            <w:vMerge w:val="restart"/>
          </w:tcPr>
          <w:p w14:paraId="5B241B00" w14:textId="6EECCC2B" w:rsidR="00112399" w:rsidRPr="0089193E" w:rsidRDefault="00112399" w:rsidP="00C166D6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Hoeveel monitorvisites/-controles wenst u minimaal tijdens de duur van de studie?</w:t>
            </w:r>
          </w:p>
        </w:tc>
        <w:tc>
          <w:tcPr>
            <w:tcW w:w="5228" w:type="dxa"/>
          </w:tcPr>
          <w:p w14:paraId="74285E05" w14:textId="77777777" w:rsidR="00112399" w:rsidRPr="0089193E" w:rsidRDefault="00112399" w:rsidP="00C166D6">
            <w:pPr>
              <w:pStyle w:val="BasistekstIKNL"/>
              <w:pBdr>
                <w:bottom w:val="single" w:sz="4" w:space="1" w:color="auto"/>
              </w:pBdr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On-site visites </w:t>
            </w:r>
            <w:r w:rsidRPr="0089193E">
              <w:rPr>
                <w:rFonts w:asciiTheme="minorHAnsi" w:hAnsiTheme="minorHAnsi" w:cstheme="minorHAnsi"/>
                <w:sz w:val="16"/>
                <w:szCs w:val="16"/>
              </w:rPr>
              <w:t xml:space="preserve">(per site): </w:t>
            </w:r>
            <w:sdt>
              <w:sdtPr>
                <w:rPr>
                  <w:rFonts w:asciiTheme="minorHAnsi" w:hAnsiTheme="minorHAnsi" w:cstheme="minorHAnsi"/>
                </w:rPr>
                <w:id w:val="386612019"/>
                <w:placeholder>
                  <w:docPart w:val="C5077D32F46349E1ACCB7D5C19F77F6E"/>
                </w:placeholder>
                <w:showingPlcHdr/>
                <w:text/>
              </w:sdtPr>
              <w:sdtEndPr/>
              <w:sdtContent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  <w:p w14:paraId="132CB68E" w14:textId="6B2DF915" w:rsidR="00112399" w:rsidRPr="0089193E" w:rsidRDefault="00112399" w:rsidP="00C166D6">
            <w:pPr>
              <w:pStyle w:val="BasistekstIKN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Remote</w:t>
            </w:r>
            <w:r w:rsidRPr="0089193E">
              <w:rPr>
                <w:rFonts w:asciiTheme="minorHAnsi" w:hAnsiTheme="minorHAnsi" w:cstheme="minorHAnsi"/>
              </w:rPr>
              <w:t xml:space="preserve"> controles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telefonisch/Teams, per site</w:t>
            </w:r>
            <w:r w:rsidRPr="0089193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89193E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1742365938"/>
                <w:placeholder>
                  <w:docPart w:val="0146B697972B4B779E8A61965ED28E24"/>
                </w:placeholder>
                <w:showingPlcHdr/>
              </w:sdtPr>
              <w:sdtEndPr/>
              <w:sdtContent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  <w:tr w:rsidR="00112399" w:rsidRPr="0089193E" w14:paraId="6D5029D6" w14:textId="77777777" w:rsidTr="00C166D6">
        <w:tc>
          <w:tcPr>
            <w:tcW w:w="5228" w:type="dxa"/>
            <w:vMerge/>
          </w:tcPr>
          <w:p w14:paraId="0DFD691F" w14:textId="77777777" w:rsidR="00112399" w:rsidRPr="0089193E" w:rsidRDefault="00112399" w:rsidP="00C166D6">
            <w:pPr>
              <w:pStyle w:val="BasistekstIKNL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14:paraId="4DB67FC3" w14:textId="4C65AE09" w:rsidR="00112399" w:rsidRDefault="00112399" w:rsidP="00C166D6">
            <w:pPr>
              <w:pStyle w:val="BasistekstIKN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Centrale off-site monitorcontrole </w:t>
            </w:r>
            <w:r w:rsidRPr="00112399">
              <w:rPr>
                <w:rFonts w:asciiTheme="minorHAnsi" w:hAnsiTheme="minorHAnsi" w:cstheme="minorHAnsi"/>
                <w:sz w:val="16"/>
                <w:szCs w:val="16"/>
              </w:rPr>
              <w:t>(over de hele studie, alleen mogelijk i.c.m. IKNL-CDM)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088384521"/>
                <w:placeholder>
                  <w:docPart w:val="0EA604B8AF734B549651964BE1F6232F"/>
                </w:placeholder>
                <w:showingPlcHdr/>
                <w:text/>
              </w:sdtPr>
              <w:sdtEndPr/>
              <w:sdtContent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  <w:tr w:rsidR="00C166D6" w:rsidRPr="0089193E" w14:paraId="283491C7" w14:textId="77777777" w:rsidTr="00C166D6">
        <w:tc>
          <w:tcPr>
            <w:tcW w:w="5228" w:type="dxa"/>
          </w:tcPr>
          <w:p w14:paraId="66C08086" w14:textId="4BE89B07" w:rsidR="00C166D6" w:rsidRPr="0089193E" w:rsidRDefault="00C166D6" w:rsidP="00C166D6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>Wilt u de close-out visite(s) (per site) on-site of remote?</w:t>
            </w:r>
          </w:p>
        </w:tc>
        <w:sdt>
          <w:sdtPr>
            <w:rPr>
              <w:rFonts w:asciiTheme="minorHAnsi" w:hAnsiTheme="minorHAnsi" w:cstheme="minorHAnsi"/>
            </w:rPr>
            <w:id w:val="-1066414319"/>
            <w:placeholder>
              <w:docPart w:val="3AF617F719CB4FC190DA272C633AE457"/>
            </w:placeholder>
            <w:showingPlcHdr/>
            <w:dropDownList>
              <w:listItem w:value="Kies een item."/>
              <w:listItem w:displayText="On-site close-out" w:value="On-site close-out"/>
              <w:listItem w:displayText="Remote close-out" w:value="Remote close-out"/>
            </w:dropDownList>
          </w:sdtPr>
          <w:sdtEndPr/>
          <w:sdtContent>
            <w:tc>
              <w:tcPr>
                <w:tcW w:w="5228" w:type="dxa"/>
              </w:tcPr>
              <w:p w14:paraId="020F8381" w14:textId="575290C3" w:rsidR="00C166D6" w:rsidRPr="0089193E" w:rsidRDefault="00C166D6" w:rsidP="00C166D6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</w:tbl>
    <w:p w14:paraId="4B699765" w14:textId="5CCF2B26" w:rsidR="00E45C9A" w:rsidRPr="0089193E" w:rsidRDefault="005D0775" w:rsidP="005D0775">
      <w:pPr>
        <w:pStyle w:val="Kop1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89193E">
        <w:rPr>
          <w:rFonts w:asciiTheme="minorHAnsi" w:hAnsiTheme="minorHAnsi" w:cstheme="minorHAnsi"/>
          <w:b/>
          <w:bCs w:val="0"/>
          <w:sz w:val="18"/>
          <w:szCs w:val="18"/>
        </w:rPr>
        <w:t>BLOK 1</w:t>
      </w:r>
      <w:r w:rsidR="00EE0BC3">
        <w:rPr>
          <w:rFonts w:asciiTheme="minorHAnsi" w:hAnsiTheme="minorHAnsi" w:cstheme="minorHAnsi"/>
          <w:b/>
          <w:bCs w:val="0"/>
          <w:sz w:val="18"/>
          <w:szCs w:val="18"/>
        </w:rPr>
        <w:t>4</w:t>
      </w:r>
      <w:r w:rsidRPr="0089193E">
        <w:rPr>
          <w:rFonts w:asciiTheme="minorHAnsi" w:hAnsiTheme="minorHAnsi" w:cstheme="minorHAnsi"/>
          <w:sz w:val="18"/>
          <w:szCs w:val="18"/>
        </w:rPr>
        <w:t xml:space="preserve"> invullen indien gekozen voor ondersteuning bij </w:t>
      </w:r>
      <w:r w:rsidRPr="0089193E">
        <w:rPr>
          <w:rFonts w:asciiTheme="minorHAnsi" w:hAnsiTheme="minorHAnsi" w:cstheme="minorHAnsi"/>
          <w:sz w:val="18"/>
          <w:szCs w:val="18"/>
          <w:u w:val="single"/>
        </w:rPr>
        <w:t>indieningscoördinatie</w:t>
      </w:r>
      <w:r w:rsidR="00112399">
        <w:rPr>
          <w:rFonts w:asciiTheme="minorHAnsi" w:hAnsiTheme="minorHAnsi" w:cstheme="minorHAnsi"/>
          <w:sz w:val="18"/>
          <w:szCs w:val="18"/>
          <w:u w:val="single"/>
        </w:rPr>
        <w:t xml:space="preserve"> (TC)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64882" w:rsidRPr="0089193E" w14:paraId="549DAAED" w14:textId="77777777" w:rsidTr="0021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gridSpan w:val="2"/>
            <w:shd w:val="clear" w:color="auto" w:fill="DBE5F1" w:themeFill="accent1" w:themeFillTint="33"/>
          </w:tcPr>
          <w:p w14:paraId="31F9BB92" w14:textId="36D76861" w:rsidR="00F64882" w:rsidRPr="0089193E" w:rsidRDefault="00F64882" w:rsidP="00EC7113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>Informatie voor indieningscoördinatie</w:t>
            </w:r>
          </w:p>
        </w:tc>
      </w:tr>
      <w:tr w:rsidR="005D0775" w:rsidRPr="0089193E" w14:paraId="6898B7D5" w14:textId="77777777" w:rsidTr="0060396A">
        <w:tc>
          <w:tcPr>
            <w:tcW w:w="5228" w:type="dxa"/>
            <w:tcBorders>
              <w:bottom w:val="nil"/>
            </w:tcBorders>
          </w:tcPr>
          <w:p w14:paraId="3FB32C9A" w14:textId="47929F53" w:rsidR="005D0775" w:rsidRPr="0089193E" w:rsidRDefault="0060396A" w:rsidP="00EC7113">
            <w:pPr>
              <w:pStyle w:val="BasistekstIKN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</w:t>
            </w:r>
            <w:r w:rsidRPr="0060396A">
              <w:rPr>
                <w:rFonts w:asciiTheme="minorHAnsi" w:hAnsiTheme="minorHAnsi" w:cstheme="minorHAnsi"/>
                <w:u w:val="single"/>
              </w:rPr>
              <w:t>centrale</w:t>
            </w:r>
            <w:r>
              <w:rPr>
                <w:rFonts w:asciiTheme="minorHAnsi" w:hAnsiTheme="minorHAnsi" w:cstheme="minorHAnsi"/>
              </w:rPr>
              <w:t xml:space="preserve"> indieningscoördinatie gewenst?</w:t>
            </w:r>
          </w:p>
        </w:tc>
        <w:sdt>
          <w:sdtPr>
            <w:rPr>
              <w:rStyle w:val="Zwartinvulveld"/>
            </w:rPr>
            <w:id w:val="1869569792"/>
            <w:placeholder>
              <w:docPart w:val="30856938F7484482BD580D980A8B432B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>
            <w:rPr>
              <w:rStyle w:val="Standaardalinea-lettertype"/>
              <w:rFonts w:cstheme="minorHAnsi"/>
              <w:b/>
              <w:bCs/>
            </w:rPr>
          </w:sdtEndPr>
          <w:sdtContent>
            <w:tc>
              <w:tcPr>
                <w:tcW w:w="5228" w:type="dxa"/>
              </w:tcPr>
              <w:p w14:paraId="57C2D601" w14:textId="7422C4CA" w:rsidR="005D0775" w:rsidRPr="0089193E" w:rsidRDefault="0060396A" w:rsidP="00EC7113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0396A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60396A" w:rsidRPr="0089193E" w14:paraId="5246F161" w14:textId="77777777" w:rsidTr="0060396A"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45D14D8E" w14:textId="1C681002" w:rsidR="0060396A" w:rsidRPr="0089193E" w:rsidRDefault="0060396A" w:rsidP="0060396A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Aantal centra 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03453819"/>
            <w:placeholder>
              <w:docPart w:val="92E3FEB22E964A148DA10B5519A6C140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09991F00" w14:textId="79212E1F" w:rsidR="0060396A" w:rsidRPr="0089193E" w:rsidRDefault="0060396A" w:rsidP="0060396A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0396A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60396A" w:rsidRPr="0089193E" w14:paraId="60680E31" w14:textId="77777777" w:rsidTr="0060396A">
        <w:tc>
          <w:tcPr>
            <w:tcW w:w="5228" w:type="dxa"/>
            <w:tcBorders>
              <w:bottom w:val="nil"/>
            </w:tcBorders>
          </w:tcPr>
          <w:p w14:paraId="06A700CA" w14:textId="67BBD5F1" w:rsidR="0060396A" w:rsidRPr="0089193E" w:rsidRDefault="0060396A" w:rsidP="0060396A">
            <w:pPr>
              <w:pStyle w:val="BasistekstIKN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</w:t>
            </w:r>
            <w:r w:rsidRPr="0060396A">
              <w:rPr>
                <w:rFonts w:asciiTheme="minorHAnsi" w:hAnsiTheme="minorHAnsi" w:cstheme="minorHAnsi"/>
                <w:u w:val="single"/>
              </w:rPr>
              <w:t>lokale</w:t>
            </w:r>
            <w:r>
              <w:rPr>
                <w:rFonts w:asciiTheme="minorHAnsi" w:hAnsiTheme="minorHAnsi" w:cstheme="minorHAnsi"/>
              </w:rPr>
              <w:t xml:space="preserve"> indieningscoördinatie gewenst?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8171074"/>
            <w:placeholder>
              <w:docPart w:val="2558CC471FB245008200391B9B89D09D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5228" w:type="dxa"/>
              </w:tcPr>
              <w:p w14:paraId="4FD60419" w14:textId="6459DA27" w:rsidR="0060396A" w:rsidRPr="0089193E" w:rsidRDefault="0060396A" w:rsidP="0060396A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0396A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60396A" w:rsidRPr="0089193E" w14:paraId="70E32FA7" w14:textId="77777777" w:rsidTr="0060396A"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12F56936" w14:textId="6708EF58" w:rsidR="0060396A" w:rsidRPr="0089193E" w:rsidRDefault="0060396A" w:rsidP="0060396A">
            <w:pPr>
              <w:pStyle w:val="BasistekstIKNL"/>
              <w:rPr>
                <w:rFonts w:asciiTheme="minorHAnsi" w:hAnsiTheme="minorHAnsi" w:cstheme="minorHAnsi"/>
              </w:rPr>
            </w:pPr>
            <w:r w:rsidRPr="0089193E">
              <w:rPr>
                <w:rFonts w:asciiTheme="minorHAnsi" w:hAnsiTheme="minorHAnsi" w:cstheme="minorHAnsi"/>
              </w:rPr>
              <w:t xml:space="preserve">Aantal centra 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839125641"/>
            <w:placeholder>
              <w:docPart w:val="F2070114A0B541BB86919BD00EF20EA3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6BD1F64F" w14:textId="7D7AD0FA" w:rsidR="0060396A" w:rsidRPr="0089193E" w:rsidRDefault="0060396A" w:rsidP="0060396A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0396A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60396A" w:rsidRPr="0089193E" w14:paraId="01C217AF" w14:textId="77777777" w:rsidTr="0060396A">
        <w:tc>
          <w:tcPr>
            <w:tcW w:w="5228" w:type="dxa"/>
            <w:tcBorders>
              <w:bottom w:val="nil"/>
            </w:tcBorders>
          </w:tcPr>
          <w:p w14:paraId="56A81CB7" w14:textId="0E7A9A9D" w:rsidR="0060396A" w:rsidRPr="0089193E" w:rsidRDefault="0060396A" w:rsidP="0060396A">
            <w:pPr>
              <w:pStyle w:val="BasistekstIKN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Gaat de studie ook in het buitenland starten?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5395411"/>
            <w:placeholder>
              <w:docPart w:val="B631C2E6A51742C1A3EBFFD5ECFA876D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5228" w:type="dxa"/>
              </w:tcPr>
              <w:p w14:paraId="0A628CD9" w14:textId="3F2CC98F" w:rsidR="0060396A" w:rsidRPr="0089193E" w:rsidRDefault="0060396A" w:rsidP="0060396A">
                <w:pPr>
                  <w:pStyle w:val="BasistekstIKNL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0396A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tc>
          </w:sdtContent>
        </w:sdt>
      </w:tr>
      <w:tr w:rsidR="0060396A" w:rsidRPr="0089193E" w14:paraId="43DF99F5" w14:textId="77777777" w:rsidTr="0060396A">
        <w:tc>
          <w:tcPr>
            <w:tcW w:w="5228" w:type="dxa"/>
            <w:tcBorders>
              <w:top w:val="nil"/>
              <w:bottom w:val="nil"/>
            </w:tcBorders>
          </w:tcPr>
          <w:p w14:paraId="1778B9EF" w14:textId="649E7C21" w:rsidR="0060396A" w:rsidRPr="0089193E" w:rsidRDefault="0060396A" w:rsidP="0060396A">
            <w:pPr>
              <w:pStyle w:val="BasistekstIKN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welke landen?</w:t>
            </w:r>
          </w:p>
        </w:tc>
        <w:sdt>
          <w:sdtPr>
            <w:rPr>
              <w:rFonts w:asciiTheme="minorHAnsi" w:hAnsiTheme="minorHAnsi" w:cstheme="minorHAnsi"/>
            </w:rPr>
            <w:id w:val="-1839536435"/>
            <w:placeholder>
              <w:docPart w:val="2B0AA59BE2CF4F748CABC150C72284DA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0D81B3E9" w14:textId="557EC144" w:rsidR="0060396A" w:rsidRPr="0060396A" w:rsidRDefault="0060396A" w:rsidP="0060396A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60396A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60396A" w:rsidRPr="0089193E" w14:paraId="7F62E436" w14:textId="77777777" w:rsidTr="0060396A">
        <w:tc>
          <w:tcPr>
            <w:tcW w:w="5228" w:type="dxa"/>
            <w:tcBorders>
              <w:top w:val="nil"/>
            </w:tcBorders>
          </w:tcPr>
          <w:p w14:paraId="3A4B505E" w14:textId="50361196" w:rsidR="0060396A" w:rsidRPr="0089193E" w:rsidRDefault="0060396A" w:rsidP="0060396A">
            <w:pPr>
              <w:pStyle w:val="BasistekstIKN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Hoeveel centra per land?</w:t>
            </w:r>
          </w:p>
        </w:tc>
        <w:sdt>
          <w:sdtPr>
            <w:rPr>
              <w:rFonts w:asciiTheme="minorHAnsi" w:hAnsiTheme="minorHAnsi" w:cstheme="minorHAnsi"/>
            </w:rPr>
            <w:id w:val="1522748599"/>
            <w:placeholder>
              <w:docPart w:val="68C3A30905D74F05866401FA35B5AF1A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7656EA2E" w14:textId="349CE6E1" w:rsidR="0060396A" w:rsidRPr="0060396A" w:rsidRDefault="0060396A" w:rsidP="0060396A">
                <w:pPr>
                  <w:pStyle w:val="BasistekstIKNL"/>
                  <w:rPr>
                    <w:rFonts w:asciiTheme="minorHAnsi" w:hAnsiTheme="minorHAnsi" w:cstheme="minorHAnsi"/>
                  </w:rPr>
                </w:pPr>
                <w:r w:rsidRPr="0060396A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</w:tbl>
    <w:p w14:paraId="63DD43A6" w14:textId="77777777" w:rsidR="005D0775" w:rsidRPr="0089193E" w:rsidRDefault="005D0775" w:rsidP="00EC7113">
      <w:pPr>
        <w:pStyle w:val="BasistekstIKNL"/>
        <w:rPr>
          <w:rFonts w:asciiTheme="minorHAnsi" w:hAnsiTheme="minorHAnsi" w:cstheme="minorHAnsi"/>
          <w:b/>
          <w:bCs/>
        </w:rPr>
      </w:pPr>
    </w:p>
    <w:p w14:paraId="63887C76" w14:textId="77777777" w:rsidR="00034F97" w:rsidRPr="0089193E" w:rsidRDefault="00034F97" w:rsidP="00EC7113">
      <w:pPr>
        <w:pStyle w:val="BasistekstIKNL"/>
        <w:rPr>
          <w:rFonts w:asciiTheme="minorHAnsi" w:hAnsiTheme="minorHAnsi" w:cstheme="minorHAnsi"/>
          <w:b/>
          <w:bCs/>
        </w:rPr>
        <w:sectPr w:rsidR="00034F97" w:rsidRPr="0089193E" w:rsidSect="00EC7113">
          <w:type w:val="continuous"/>
          <w:pgSz w:w="11906" w:h="16838" w:code="9"/>
          <w:pgMar w:top="720" w:right="720" w:bottom="720" w:left="720" w:header="471" w:footer="113" w:gutter="0"/>
          <w:cols w:space="708"/>
          <w:docGrid w:linePitch="360"/>
        </w:sectPr>
      </w:pPr>
    </w:p>
    <w:p w14:paraId="0DC3D2B5" w14:textId="5045A793" w:rsidR="00C7683B" w:rsidRPr="0089193E" w:rsidRDefault="00C7683B" w:rsidP="00EC7113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 xml:space="preserve">BLOK </w:t>
      </w:r>
      <w:r w:rsidR="00EC7113" w:rsidRPr="0089193E">
        <w:rPr>
          <w:rFonts w:asciiTheme="minorHAnsi" w:hAnsiTheme="minorHAnsi" w:cstheme="minorHAnsi"/>
          <w:b/>
          <w:bCs/>
        </w:rPr>
        <w:t>1</w:t>
      </w:r>
      <w:r w:rsidR="00EE0BC3">
        <w:rPr>
          <w:rFonts w:asciiTheme="minorHAnsi" w:hAnsiTheme="minorHAnsi" w:cstheme="minorHAnsi"/>
          <w:b/>
          <w:bCs/>
        </w:rPr>
        <w:t>5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770"/>
      </w:tblGrid>
      <w:tr w:rsidR="00C7683B" w:rsidRPr="0089193E" w14:paraId="4934A11D" w14:textId="77777777" w:rsidTr="00603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435" w:type="dxa"/>
            <w:gridSpan w:val="2"/>
            <w:shd w:val="clear" w:color="auto" w:fill="DBE5F1" w:themeFill="accent1" w:themeFillTint="33"/>
          </w:tcPr>
          <w:p w14:paraId="3D6AE735" w14:textId="3437A554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</w:rPr>
              <w:t>Tijdpad</w:t>
            </w:r>
            <w:r w:rsidR="00004FB6" w:rsidRPr="0089193E">
              <w:rPr>
                <w:rFonts w:asciiTheme="minorHAnsi" w:hAnsiTheme="minorHAnsi" w:cstheme="minorHAnsi"/>
                <w:b/>
                <w:bCs/>
              </w:rPr>
              <w:t xml:space="preserve"> studie</w:t>
            </w:r>
          </w:p>
        </w:tc>
      </w:tr>
      <w:tr w:rsidR="00C7683B" w:rsidRPr="0089193E" w14:paraId="0CC7D14D" w14:textId="77777777" w:rsidTr="0060396A">
        <w:trPr>
          <w:trHeight w:val="284"/>
        </w:trPr>
        <w:tc>
          <w:tcPr>
            <w:tcW w:w="5665" w:type="dxa"/>
          </w:tcPr>
          <w:p w14:paraId="0315AC9B" w14:textId="77777777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Verwachte startdatum studie (FPI)* (maand + jaar)</w:t>
            </w:r>
          </w:p>
        </w:tc>
        <w:sdt>
          <w:sdtPr>
            <w:rPr>
              <w:rStyle w:val="Zwartinvulveld"/>
            </w:rPr>
            <w:id w:val="-1134944192"/>
            <w:placeholder>
              <w:docPart w:val="91747FE9EAB84C8BAD1FDE782D4C2B2C"/>
            </w:placeholder>
            <w:showingPlcHdr/>
            <w:text/>
          </w:sdtPr>
          <w:sdtEndPr>
            <w:rPr>
              <w:rStyle w:val="Standaardalinea-lettertype"/>
              <w:rFonts w:cstheme="minorHAnsi"/>
              <w:szCs w:val="16"/>
            </w:rPr>
          </w:sdtEndPr>
          <w:sdtContent>
            <w:tc>
              <w:tcPr>
                <w:tcW w:w="4770" w:type="dxa"/>
              </w:tcPr>
              <w:p w14:paraId="718B6C54" w14:textId="77777777" w:rsidR="00C7683B" w:rsidRPr="0089193E" w:rsidRDefault="00C7683B" w:rsidP="00FB5AD6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C7683B" w:rsidRPr="0089193E" w14:paraId="6E698BAA" w14:textId="77777777" w:rsidTr="0060396A">
        <w:trPr>
          <w:trHeight w:val="284"/>
        </w:trPr>
        <w:tc>
          <w:tcPr>
            <w:tcW w:w="5665" w:type="dxa"/>
          </w:tcPr>
          <w:p w14:paraId="68B5280C" w14:textId="77777777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Inclusieperiode</w:t>
            </w:r>
            <w:r w:rsidRPr="0089193E">
              <w:rPr>
                <w:rFonts w:asciiTheme="minorHAnsi" w:hAnsiTheme="minorHAnsi" w:cstheme="minorHAnsi"/>
                <w:spacing w:val="-5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(aantal</w:t>
            </w:r>
            <w:r w:rsidRPr="0089193E">
              <w:rPr>
                <w:rFonts w:asciiTheme="minorHAnsi" w:hAnsiTheme="minorHAnsi" w:cstheme="minorHAnsi"/>
                <w:spacing w:val="-6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maanden)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56370315"/>
            <w:placeholder>
              <w:docPart w:val="B509099CBA774768B985627F5E0ED909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08CE5397" w14:textId="77777777" w:rsidR="00C7683B" w:rsidRPr="0089193E" w:rsidRDefault="00C7683B" w:rsidP="00FB5AD6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C7683B" w:rsidRPr="0089193E" w14:paraId="58A25876" w14:textId="77777777" w:rsidTr="0060396A">
        <w:trPr>
          <w:trHeight w:val="284"/>
        </w:trPr>
        <w:tc>
          <w:tcPr>
            <w:tcW w:w="5665" w:type="dxa"/>
          </w:tcPr>
          <w:p w14:paraId="621FE15B" w14:textId="28FB5A3F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Verwachte einddatum studie (LP</w:t>
            </w:r>
            <w:r w:rsidR="009E6E26" w:rsidRPr="0089193E">
              <w:rPr>
                <w:rFonts w:asciiTheme="minorHAnsi" w:hAnsiTheme="minorHAnsi" w:cstheme="minorHAnsi"/>
                <w:szCs w:val="16"/>
              </w:rPr>
              <w:t>LV</w:t>
            </w:r>
            <w:r w:rsidRPr="0089193E">
              <w:rPr>
                <w:rFonts w:asciiTheme="minorHAnsi" w:hAnsiTheme="minorHAnsi" w:cstheme="minorHAnsi"/>
                <w:szCs w:val="16"/>
              </w:rPr>
              <w:t>)* (maand + jaar)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045556801"/>
            <w:placeholder>
              <w:docPart w:val="5D7BB316B82E4C668B8FBB9CE1D4BEE3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7C154FC6" w14:textId="77777777" w:rsidR="00C7683B" w:rsidRPr="0089193E" w:rsidRDefault="00C7683B" w:rsidP="00FB5AD6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  <w:tr w:rsidR="00C7683B" w:rsidRPr="0089193E" w14:paraId="1B76480B" w14:textId="77777777" w:rsidTr="0060396A">
        <w:trPr>
          <w:trHeight w:val="284"/>
        </w:trPr>
        <w:tc>
          <w:tcPr>
            <w:tcW w:w="10435" w:type="dxa"/>
            <w:gridSpan w:val="2"/>
          </w:tcPr>
          <w:p w14:paraId="672898AE" w14:textId="77777777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C7683B" w:rsidRPr="0089193E" w14:paraId="565B6B8C" w14:textId="77777777" w:rsidTr="0060396A">
        <w:trPr>
          <w:trHeight w:val="284"/>
        </w:trPr>
        <w:tc>
          <w:tcPr>
            <w:tcW w:w="5665" w:type="dxa"/>
          </w:tcPr>
          <w:p w14:paraId="23B69900" w14:textId="77777777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Protocollaire duur</w:t>
            </w:r>
            <w:r w:rsidRPr="0089193E">
              <w:rPr>
                <w:rFonts w:asciiTheme="minorHAnsi" w:hAnsiTheme="minorHAnsi" w:cstheme="minorHAnsi"/>
                <w:spacing w:val="-4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studiebehandeling</w:t>
            </w:r>
            <w:r w:rsidRPr="0089193E">
              <w:rPr>
                <w:rFonts w:asciiTheme="minorHAnsi" w:hAnsiTheme="minorHAnsi" w:cstheme="minorHAnsi"/>
                <w:spacing w:val="-3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(aantal</w:t>
            </w:r>
            <w:r w:rsidRPr="0089193E">
              <w:rPr>
                <w:rFonts w:asciiTheme="minorHAnsi" w:hAnsiTheme="minorHAnsi" w:cstheme="minorHAnsi"/>
                <w:spacing w:val="-5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maanden)</w:t>
            </w:r>
          </w:p>
        </w:tc>
        <w:tc>
          <w:tcPr>
            <w:tcW w:w="4770" w:type="dxa"/>
          </w:tcPr>
          <w:sdt>
            <w:sdtPr>
              <w:rPr>
                <w:rFonts w:asciiTheme="minorHAnsi" w:hAnsiTheme="minorHAnsi" w:cstheme="minorHAnsi"/>
                <w:szCs w:val="16"/>
              </w:rPr>
              <w:id w:val="-718588190"/>
              <w:placeholder>
                <w:docPart w:val="B5084D2D693244E6BA249319267B344C"/>
              </w:placeholder>
              <w:showingPlcHdr/>
              <w:text/>
            </w:sdtPr>
            <w:sdtEndPr/>
            <w:sdtContent>
              <w:p w14:paraId="2F186806" w14:textId="77777777" w:rsidR="00C7683B" w:rsidRPr="0089193E" w:rsidRDefault="00C7683B" w:rsidP="00FB5AD6">
                <w:pPr>
                  <w:pStyle w:val="BasistekstIKNL"/>
                  <w:rPr>
                    <w:rFonts w:asciiTheme="minorHAnsi" w:eastAsia="Arial" w:hAnsiTheme="minorHAnsi" w:cstheme="minorHAnsi"/>
                    <w:sz w:val="22"/>
                    <w:szCs w:val="16"/>
                    <w:lang w:eastAsia="en-US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sdtContent>
          </w:sdt>
        </w:tc>
      </w:tr>
      <w:tr w:rsidR="00C7683B" w:rsidRPr="0089193E" w14:paraId="7B12BEA5" w14:textId="77777777" w:rsidTr="0060396A">
        <w:trPr>
          <w:trHeight w:val="284"/>
        </w:trPr>
        <w:tc>
          <w:tcPr>
            <w:tcW w:w="5665" w:type="dxa"/>
          </w:tcPr>
          <w:p w14:paraId="0C39AAA3" w14:textId="77777777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Mediane duur studiebehandeling</w:t>
            </w:r>
            <w:r w:rsidRPr="0089193E">
              <w:rPr>
                <w:rFonts w:asciiTheme="minorHAnsi" w:hAnsiTheme="minorHAnsi" w:cstheme="minorHAnsi"/>
                <w:spacing w:val="-3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(aantal</w:t>
            </w:r>
            <w:r w:rsidRPr="0089193E">
              <w:rPr>
                <w:rFonts w:asciiTheme="minorHAnsi" w:hAnsiTheme="minorHAnsi" w:cstheme="minorHAnsi"/>
                <w:spacing w:val="-5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maanden)</w:t>
            </w:r>
          </w:p>
        </w:tc>
        <w:tc>
          <w:tcPr>
            <w:tcW w:w="4770" w:type="dxa"/>
          </w:tcPr>
          <w:sdt>
            <w:sdtPr>
              <w:rPr>
                <w:rFonts w:asciiTheme="minorHAnsi" w:hAnsiTheme="minorHAnsi" w:cstheme="minorHAnsi"/>
                <w:szCs w:val="16"/>
              </w:rPr>
              <w:id w:val="1874424389"/>
              <w:placeholder>
                <w:docPart w:val="D093AF765AAB47349C8E94BDF1BDBE16"/>
              </w:placeholder>
              <w:showingPlcHdr/>
              <w:text/>
            </w:sdtPr>
            <w:sdtEndPr/>
            <w:sdtContent>
              <w:p w14:paraId="1B53DB5A" w14:textId="77777777" w:rsidR="00C7683B" w:rsidRPr="0089193E" w:rsidRDefault="00C7683B" w:rsidP="00FB5AD6">
                <w:pPr>
                  <w:pStyle w:val="BasistekstIKNL"/>
                  <w:rPr>
                    <w:rFonts w:asciiTheme="minorHAnsi" w:eastAsia="Arial" w:hAnsiTheme="minorHAnsi" w:cstheme="minorHAnsi"/>
                    <w:sz w:val="22"/>
                    <w:szCs w:val="16"/>
                    <w:lang w:val="en-US" w:eastAsia="en-US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sdtContent>
          </w:sdt>
        </w:tc>
      </w:tr>
      <w:tr w:rsidR="00C7683B" w:rsidRPr="0089193E" w14:paraId="00ED9BEE" w14:textId="77777777" w:rsidTr="0060396A">
        <w:trPr>
          <w:trHeight w:val="284"/>
        </w:trPr>
        <w:tc>
          <w:tcPr>
            <w:tcW w:w="5665" w:type="dxa"/>
          </w:tcPr>
          <w:p w14:paraId="1928AD90" w14:textId="77777777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Protocollaire duur</w:t>
            </w:r>
            <w:r w:rsidRPr="0089193E">
              <w:rPr>
                <w:rFonts w:asciiTheme="minorHAnsi" w:hAnsiTheme="minorHAnsi" w:cstheme="minorHAnsi"/>
                <w:spacing w:val="-3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follow-up (na afronden studiebehandeling)</w:t>
            </w:r>
            <w:r w:rsidRPr="0089193E">
              <w:rPr>
                <w:rFonts w:asciiTheme="minorHAnsi" w:hAnsiTheme="minorHAnsi" w:cstheme="minorHAnsi"/>
                <w:spacing w:val="-2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(aantal</w:t>
            </w:r>
            <w:r w:rsidRPr="0089193E">
              <w:rPr>
                <w:rFonts w:asciiTheme="minorHAnsi" w:hAnsiTheme="minorHAnsi" w:cstheme="minorHAnsi"/>
                <w:spacing w:val="-4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maanden)</w:t>
            </w:r>
          </w:p>
        </w:tc>
        <w:tc>
          <w:tcPr>
            <w:tcW w:w="4770" w:type="dxa"/>
          </w:tcPr>
          <w:sdt>
            <w:sdtPr>
              <w:rPr>
                <w:rFonts w:asciiTheme="minorHAnsi" w:hAnsiTheme="minorHAnsi" w:cstheme="minorHAnsi"/>
                <w:szCs w:val="16"/>
              </w:rPr>
              <w:id w:val="-794521544"/>
              <w:placeholder>
                <w:docPart w:val="722086850876494A8EDCE6E95845271A"/>
              </w:placeholder>
              <w:showingPlcHdr/>
              <w:text/>
            </w:sdtPr>
            <w:sdtEndPr/>
            <w:sdtContent>
              <w:p w14:paraId="48973D43" w14:textId="77777777" w:rsidR="00C7683B" w:rsidRPr="0089193E" w:rsidRDefault="00C7683B" w:rsidP="00FB5AD6">
                <w:pPr>
                  <w:pStyle w:val="BasistekstIKNL"/>
                  <w:rPr>
                    <w:rFonts w:asciiTheme="minorHAnsi" w:eastAsia="Arial" w:hAnsiTheme="minorHAnsi" w:cstheme="minorHAnsi"/>
                    <w:sz w:val="22"/>
                    <w:szCs w:val="16"/>
                    <w:lang w:val="en-US" w:eastAsia="en-US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sdtContent>
          </w:sdt>
          <w:p w14:paraId="6D1605E9" w14:textId="77777777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C7683B" w:rsidRPr="0089193E" w14:paraId="06B76DD2" w14:textId="77777777" w:rsidTr="0060396A">
        <w:trPr>
          <w:trHeight w:val="284"/>
        </w:trPr>
        <w:tc>
          <w:tcPr>
            <w:tcW w:w="5665" w:type="dxa"/>
          </w:tcPr>
          <w:p w14:paraId="3683BCAC" w14:textId="77777777" w:rsidR="00C7683B" w:rsidRPr="0089193E" w:rsidRDefault="00C7683B" w:rsidP="00FB5AD6">
            <w:pPr>
              <w:pStyle w:val="BasistekstIKNL"/>
              <w:rPr>
                <w:rFonts w:asciiTheme="minorHAnsi" w:hAnsiTheme="minorHAnsi" w:cstheme="minorHAnsi"/>
                <w:szCs w:val="16"/>
              </w:rPr>
            </w:pPr>
            <w:r w:rsidRPr="0089193E">
              <w:rPr>
                <w:rFonts w:asciiTheme="minorHAnsi" w:hAnsiTheme="minorHAnsi" w:cstheme="minorHAnsi"/>
                <w:szCs w:val="16"/>
              </w:rPr>
              <w:t>Mediane duur follow-up (na afronden studiebehandeling)</w:t>
            </w:r>
            <w:r w:rsidRPr="0089193E">
              <w:rPr>
                <w:rFonts w:asciiTheme="minorHAnsi" w:hAnsiTheme="minorHAnsi" w:cstheme="minorHAnsi"/>
                <w:spacing w:val="-2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(aantal</w:t>
            </w:r>
            <w:r w:rsidRPr="0089193E">
              <w:rPr>
                <w:rFonts w:asciiTheme="minorHAnsi" w:hAnsiTheme="minorHAnsi" w:cstheme="minorHAnsi"/>
                <w:spacing w:val="-4"/>
                <w:szCs w:val="16"/>
              </w:rPr>
              <w:t xml:space="preserve"> </w:t>
            </w:r>
            <w:r w:rsidRPr="0089193E">
              <w:rPr>
                <w:rFonts w:asciiTheme="minorHAnsi" w:hAnsiTheme="minorHAnsi" w:cstheme="minorHAnsi"/>
                <w:szCs w:val="16"/>
              </w:rPr>
              <w:t>maanden)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923142016"/>
            <w:placeholder>
              <w:docPart w:val="91ADC0204663426F8EE733D1A35C7F8B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14:paraId="76E9E9B3" w14:textId="77777777" w:rsidR="00C7683B" w:rsidRPr="0089193E" w:rsidRDefault="00C7683B" w:rsidP="00FB5AD6">
                <w:pPr>
                  <w:pStyle w:val="BasistekstIKNL"/>
                  <w:rPr>
                    <w:rFonts w:asciiTheme="minorHAnsi" w:hAnsiTheme="minorHAnsi" w:cstheme="minorHAnsi"/>
                    <w:szCs w:val="16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p>
            </w:tc>
          </w:sdtContent>
        </w:sdt>
      </w:tr>
    </w:tbl>
    <w:p w14:paraId="587E6650" w14:textId="7D8F9555" w:rsidR="00C7683B" w:rsidRPr="0089193E" w:rsidRDefault="00C7683B" w:rsidP="00C7683B">
      <w:pPr>
        <w:pStyle w:val="BasistekstIKNL"/>
        <w:rPr>
          <w:rFonts w:asciiTheme="minorHAnsi" w:hAnsiTheme="minorHAnsi" w:cstheme="minorHAnsi"/>
          <w:i/>
          <w:iCs/>
          <w:sz w:val="16"/>
          <w:szCs w:val="16"/>
        </w:rPr>
      </w:pPr>
      <w:r w:rsidRPr="0089193E">
        <w:rPr>
          <w:rFonts w:asciiTheme="minorHAnsi" w:hAnsiTheme="minorHAnsi" w:cstheme="minorHAnsi"/>
          <w:i/>
          <w:iCs/>
          <w:sz w:val="16"/>
          <w:szCs w:val="16"/>
        </w:rPr>
        <w:t>* FPI = first patient in, LP</w:t>
      </w:r>
      <w:r w:rsidR="009E6E26" w:rsidRPr="0089193E">
        <w:rPr>
          <w:rFonts w:asciiTheme="minorHAnsi" w:hAnsiTheme="minorHAnsi" w:cstheme="minorHAnsi"/>
          <w:i/>
          <w:iCs/>
          <w:sz w:val="16"/>
          <w:szCs w:val="16"/>
        </w:rPr>
        <w:t>LV</w:t>
      </w:r>
      <w:r w:rsidRPr="0089193E">
        <w:rPr>
          <w:rFonts w:asciiTheme="minorHAnsi" w:hAnsiTheme="minorHAnsi" w:cstheme="minorHAnsi"/>
          <w:i/>
          <w:iCs/>
          <w:sz w:val="16"/>
          <w:szCs w:val="16"/>
        </w:rPr>
        <w:t xml:space="preserve"> = last patient </w:t>
      </w:r>
      <w:r w:rsidR="009E6E26" w:rsidRPr="0089193E">
        <w:rPr>
          <w:rFonts w:asciiTheme="minorHAnsi" w:hAnsiTheme="minorHAnsi" w:cstheme="minorHAnsi"/>
          <w:i/>
          <w:iCs/>
          <w:sz w:val="16"/>
          <w:szCs w:val="16"/>
        </w:rPr>
        <w:t>last visit</w:t>
      </w:r>
    </w:p>
    <w:p w14:paraId="1E817B42" w14:textId="77777777" w:rsidR="00C7683B" w:rsidRDefault="00C7683B" w:rsidP="00C534B8">
      <w:pPr>
        <w:pStyle w:val="BasistekstIKNL"/>
        <w:rPr>
          <w:rFonts w:asciiTheme="minorHAnsi" w:hAnsiTheme="minorHAnsi" w:cstheme="minorHAnsi"/>
        </w:rPr>
      </w:pPr>
    </w:p>
    <w:p w14:paraId="6A2CB0C7" w14:textId="77777777" w:rsidR="00B33B6A" w:rsidRPr="0089193E" w:rsidRDefault="00B33B6A" w:rsidP="00C534B8">
      <w:pPr>
        <w:pStyle w:val="BasistekstIKNL"/>
        <w:rPr>
          <w:rFonts w:asciiTheme="minorHAnsi" w:hAnsiTheme="minorHAnsi" w:cstheme="minorHAnsi"/>
        </w:rPr>
      </w:pPr>
    </w:p>
    <w:p w14:paraId="4B85A716" w14:textId="77777777" w:rsidR="00A75DED" w:rsidRDefault="00A75DED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64CF238D" w14:textId="77777777" w:rsidR="00A75DED" w:rsidRDefault="00A75DED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360B347B" w14:textId="77777777" w:rsidR="00A75DED" w:rsidRDefault="00A75DED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181EFC38" w14:textId="77777777" w:rsidR="00A75DED" w:rsidRDefault="00A75DED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6A5721A9" w14:textId="77777777" w:rsidR="00A75DED" w:rsidRDefault="00A75DED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191C4FC6" w14:textId="77777777" w:rsidR="00A75DED" w:rsidRDefault="00A75DED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548F15C7" w14:textId="571B183A" w:rsidR="00112399" w:rsidRDefault="00112399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sz w:val="18"/>
          <w:szCs w:val="18"/>
          <w:lang w:val="nl-NL" w:eastAsia="nl-NL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57D4CF3" w14:textId="77777777" w:rsidR="00A75DED" w:rsidRDefault="00A75DED" w:rsidP="00C534B8">
      <w:pPr>
        <w:pStyle w:val="BasistekstIKNL"/>
        <w:rPr>
          <w:rFonts w:asciiTheme="minorHAnsi" w:hAnsiTheme="minorHAnsi" w:cstheme="minorHAnsi"/>
          <w:b/>
          <w:bCs/>
        </w:rPr>
      </w:pPr>
    </w:p>
    <w:p w14:paraId="2926FC75" w14:textId="6E2D2270" w:rsidR="006B291E" w:rsidRPr="0089193E" w:rsidRDefault="002B1F3A" w:rsidP="00C534B8">
      <w:pPr>
        <w:pStyle w:val="BasistekstIKNL"/>
        <w:rPr>
          <w:rFonts w:asciiTheme="minorHAnsi" w:hAnsiTheme="minorHAnsi" w:cstheme="minorHAnsi"/>
          <w:b/>
          <w:bCs/>
        </w:rPr>
      </w:pPr>
      <w:r w:rsidRPr="0089193E">
        <w:rPr>
          <w:rFonts w:asciiTheme="minorHAnsi" w:hAnsiTheme="minorHAnsi" w:cstheme="minorHAnsi"/>
          <w:b/>
          <w:bCs/>
        </w:rPr>
        <w:t>BLOK 1</w:t>
      </w:r>
      <w:r w:rsidR="00EE0BC3">
        <w:rPr>
          <w:rFonts w:asciiTheme="minorHAnsi" w:hAnsiTheme="minorHAnsi" w:cstheme="minorHAnsi"/>
          <w:b/>
          <w:bCs/>
        </w:rPr>
        <w:t>6</w:t>
      </w:r>
    </w:p>
    <w:tbl>
      <w:tblPr>
        <w:tblStyle w:val="TabelIKN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4C3BF0" w:rsidRPr="0089193E" w14:paraId="50B6E539" w14:textId="77777777" w:rsidTr="00603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435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14:paraId="5AFDABDB" w14:textId="049F137D" w:rsidR="004C3BF0" w:rsidRPr="0089193E" w:rsidRDefault="004C3BF0" w:rsidP="00381EE0">
            <w:pPr>
              <w:pStyle w:val="Kop3"/>
              <w:rPr>
                <w:rFonts w:asciiTheme="minorHAnsi" w:hAnsiTheme="minorHAnsi" w:cstheme="minorHAnsi"/>
                <w:b/>
                <w:bCs/>
              </w:rPr>
            </w:pPr>
            <w:r w:rsidRPr="0089193E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Opmerkingen</w:t>
            </w:r>
          </w:p>
        </w:tc>
      </w:tr>
      <w:tr w:rsidR="004C3BF0" w:rsidRPr="0089193E" w14:paraId="7EC2F3BE" w14:textId="77777777" w:rsidTr="0060396A">
        <w:trPr>
          <w:trHeight w:val="2412"/>
        </w:trPr>
        <w:sdt>
          <w:sdtPr>
            <w:rPr>
              <w:rStyle w:val="Zwartinvulveld"/>
            </w:rPr>
            <w:id w:val="2053113252"/>
            <w:placeholder>
              <w:docPart w:val="A8D838C07764460383155EFB8839F2E3"/>
            </w:placeholder>
            <w:showingPlcHdr/>
            <w:text/>
          </w:sdtPr>
          <w:sdtEndPr>
            <w:rPr>
              <w:rStyle w:val="Standaardalinea-lettertype"/>
              <w:rFonts w:cstheme="minorHAnsi"/>
              <w:sz w:val="22"/>
              <w:lang w:val="nl-NL"/>
            </w:rPr>
          </w:sdtEndPr>
          <w:sdtContent>
            <w:tc>
              <w:tcPr>
                <w:tcW w:w="10435" w:type="dxa"/>
              </w:tcPr>
              <w:p w14:paraId="45F5B8E5" w14:textId="56C1BE02" w:rsidR="004C3BF0" w:rsidRPr="0089193E" w:rsidRDefault="00727BB4">
                <w:pPr>
                  <w:widowControl/>
                  <w:autoSpaceDE/>
                  <w:autoSpaceDN/>
                  <w:rPr>
                    <w:rFonts w:asciiTheme="minorHAnsi" w:hAnsiTheme="minorHAnsi" w:cstheme="minorHAnsi"/>
                    <w:lang w:val="nl-NL"/>
                  </w:rPr>
                </w:pPr>
                <w:r w:rsidRPr="0089193E">
                  <w:rPr>
                    <w:rStyle w:val="Tekstvantijdelijkeaanduiding"/>
                    <w:rFonts w:asciiTheme="minorHAnsi" w:hAnsiTheme="minorHAnsi" w:cstheme="minorHAnsi"/>
                    <w:sz w:val="18"/>
                    <w:szCs w:val="18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14:paraId="459C5EC1" w14:textId="77777777" w:rsidR="001449E5" w:rsidRPr="0089193E" w:rsidRDefault="001449E5">
      <w:pPr>
        <w:widowControl/>
        <w:autoSpaceDE/>
        <w:autoSpaceDN/>
        <w:rPr>
          <w:rFonts w:asciiTheme="minorHAnsi" w:hAnsiTheme="minorHAnsi" w:cstheme="minorHAnsi"/>
          <w:lang w:val="nl-NL"/>
        </w:rPr>
      </w:pPr>
    </w:p>
    <w:p w14:paraId="0D3E9A47" w14:textId="368BB6BA" w:rsidR="001449E5" w:rsidRPr="0089193E" w:rsidRDefault="001449E5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  <w:r w:rsidRPr="0089193E">
        <w:rPr>
          <w:rFonts w:asciiTheme="minorHAnsi" w:hAnsiTheme="minorHAnsi" w:cstheme="minorHAnsi"/>
          <w:sz w:val="18"/>
          <w:szCs w:val="18"/>
          <w:lang w:val="nl-NL"/>
        </w:rPr>
        <w:t>Wilt</w:t>
      </w:r>
      <w:r w:rsidR="00832995"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 u</w:t>
      </w: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 het ingevulde inventarisatieformulier </w:t>
      </w:r>
      <w:r w:rsidR="00832995"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samen met de volgende documenten (indien beschikbaar) </w:t>
      </w: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sturen naar </w:t>
      </w:r>
      <w:r w:rsidRPr="0089193E">
        <w:rPr>
          <w:rFonts w:asciiTheme="minorHAnsi" w:hAnsiTheme="minorHAnsi" w:cstheme="minorHAnsi"/>
          <w:b/>
          <w:bCs/>
          <w:sz w:val="18"/>
          <w:szCs w:val="18"/>
          <w:lang w:val="nl-NL"/>
        </w:rPr>
        <w:t>trialbureau@iknl.nl?</w:t>
      </w: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 </w:t>
      </w:r>
    </w:p>
    <w:p w14:paraId="185A6290" w14:textId="77777777" w:rsidR="001449E5" w:rsidRPr="0089193E" w:rsidRDefault="001449E5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</w:p>
    <w:p w14:paraId="6D23CFEF" w14:textId="77777777" w:rsidR="001449E5" w:rsidRPr="0089193E" w:rsidRDefault="001449E5">
      <w:pPr>
        <w:widowControl/>
        <w:autoSpaceDE/>
        <w:autoSpaceDN/>
        <w:rPr>
          <w:rFonts w:asciiTheme="minorHAnsi" w:hAnsiTheme="minorHAnsi" w:cstheme="minorHAnsi"/>
          <w:sz w:val="18"/>
          <w:szCs w:val="18"/>
        </w:rPr>
      </w:pPr>
      <w:r w:rsidRPr="0089193E">
        <w:rPr>
          <w:rFonts w:asciiTheme="minorHAnsi" w:hAnsiTheme="minorHAnsi" w:cstheme="minorHAnsi"/>
          <w:sz w:val="18"/>
          <w:szCs w:val="18"/>
        </w:rPr>
        <w:t xml:space="preserve">• Protocol </w:t>
      </w:r>
    </w:p>
    <w:p w14:paraId="4BAF3E80" w14:textId="255A579C" w:rsidR="001449E5" w:rsidRPr="0089193E" w:rsidRDefault="001449E5">
      <w:pPr>
        <w:widowControl/>
        <w:autoSpaceDE/>
        <w:autoSpaceDN/>
        <w:rPr>
          <w:rFonts w:asciiTheme="minorHAnsi" w:hAnsiTheme="minorHAnsi" w:cstheme="minorHAnsi"/>
          <w:sz w:val="18"/>
          <w:szCs w:val="18"/>
        </w:rPr>
      </w:pPr>
      <w:r w:rsidRPr="0089193E">
        <w:rPr>
          <w:rFonts w:asciiTheme="minorHAnsi" w:hAnsiTheme="minorHAnsi" w:cstheme="minorHAnsi"/>
          <w:sz w:val="18"/>
          <w:szCs w:val="18"/>
        </w:rPr>
        <w:t xml:space="preserve">• </w:t>
      </w:r>
      <w:r w:rsidR="009B74B0" w:rsidRPr="0089193E">
        <w:rPr>
          <w:rFonts w:asciiTheme="minorHAnsi" w:hAnsiTheme="minorHAnsi" w:cstheme="minorHAnsi"/>
          <w:sz w:val="18"/>
          <w:szCs w:val="18"/>
        </w:rPr>
        <w:t>Patient</w:t>
      </w:r>
      <w:r w:rsidRPr="0089193E">
        <w:rPr>
          <w:rFonts w:asciiTheme="minorHAnsi" w:hAnsiTheme="minorHAnsi" w:cstheme="minorHAnsi"/>
          <w:sz w:val="18"/>
          <w:szCs w:val="18"/>
        </w:rPr>
        <w:t xml:space="preserve"> information form (PIF) </w:t>
      </w:r>
    </w:p>
    <w:p w14:paraId="47670479" w14:textId="77777777" w:rsidR="001449E5" w:rsidRPr="0089193E" w:rsidRDefault="001449E5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• Case report form (CRF) </w:t>
      </w:r>
    </w:p>
    <w:p w14:paraId="2A8CFF60" w14:textId="77777777" w:rsidR="001449E5" w:rsidRPr="0089193E" w:rsidRDefault="001449E5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• Monitorplan </w:t>
      </w:r>
    </w:p>
    <w:p w14:paraId="1B3C72CE" w14:textId="46E48CC7" w:rsidR="001449E5" w:rsidRPr="0089193E" w:rsidRDefault="001449E5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• Lijst deelnemende centra (verwacht) </w:t>
      </w:r>
    </w:p>
    <w:p w14:paraId="27E57228" w14:textId="77777777" w:rsidR="002B1F3A" w:rsidRPr="0089193E" w:rsidRDefault="002B1F3A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</w:p>
    <w:p w14:paraId="39A25905" w14:textId="3103C6A8" w:rsidR="001213C3" w:rsidRPr="0089193E" w:rsidRDefault="00CD03EE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  <w:r w:rsidRPr="0089193E">
        <w:rPr>
          <w:rFonts w:asciiTheme="minorHAnsi" w:hAnsiTheme="minorHAnsi" w:cstheme="minorHAnsi"/>
          <w:sz w:val="18"/>
          <w:szCs w:val="18"/>
          <w:lang w:val="nl-NL"/>
        </w:rPr>
        <w:t>Indien bovenstaande documenten nog niet beschikbaar zijn</w:t>
      </w:r>
      <w:r w:rsidR="0060396A">
        <w:rPr>
          <w:rFonts w:asciiTheme="minorHAnsi" w:hAnsiTheme="minorHAnsi" w:cstheme="minorHAnsi"/>
          <w:sz w:val="18"/>
          <w:szCs w:val="18"/>
          <w:lang w:val="nl-NL"/>
        </w:rPr>
        <w:t>, z</w:t>
      </w: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ouden we in ieder geval </w:t>
      </w:r>
      <w:r w:rsidR="0060396A">
        <w:rPr>
          <w:rFonts w:asciiTheme="minorHAnsi" w:hAnsiTheme="minorHAnsi" w:cstheme="minorHAnsi"/>
          <w:sz w:val="18"/>
          <w:szCs w:val="18"/>
          <w:lang w:val="nl-NL"/>
        </w:rPr>
        <w:t xml:space="preserve">graag </w:t>
      </w: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een flowchart met </w:t>
      </w:r>
      <w:r w:rsidR="001213C3"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de </w:t>
      </w:r>
      <w:r w:rsidRPr="0089193E">
        <w:rPr>
          <w:rFonts w:asciiTheme="minorHAnsi" w:hAnsiTheme="minorHAnsi" w:cstheme="minorHAnsi"/>
          <w:sz w:val="18"/>
          <w:szCs w:val="18"/>
          <w:lang w:val="nl-NL"/>
        </w:rPr>
        <w:t>visit</w:t>
      </w:r>
      <w:r w:rsidR="001213C3" w:rsidRPr="0089193E">
        <w:rPr>
          <w:rFonts w:asciiTheme="minorHAnsi" w:hAnsiTheme="minorHAnsi" w:cstheme="minorHAnsi"/>
          <w:sz w:val="18"/>
          <w:szCs w:val="18"/>
          <w:lang w:val="nl-NL"/>
        </w:rPr>
        <w:t>e</w:t>
      </w: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s waarvan data verzameld moet worden </w:t>
      </w:r>
      <w:r w:rsidR="001213C3" w:rsidRPr="0089193E">
        <w:rPr>
          <w:rFonts w:asciiTheme="minorHAnsi" w:hAnsiTheme="minorHAnsi" w:cstheme="minorHAnsi"/>
          <w:sz w:val="18"/>
          <w:szCs w:val="18"/>
          <w:lang w:val="nl-NL"/>
        </w:rPr>
        <w:t>en een</w:t>
      </w:r>
      <w:r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 omschrijving van de gewenste datasets</w:t>
      </w:r>
      <w:r w:rsidR="001213C3" w:rsidRPr="0089193E">
        <w:rPr>
          <w:rFonts w:asciiTheme="minorHAnsi" w:hAnsiTheme="minorHAnsi" w:cstheme="minorHAnsi"/>
          <w:sz w:val="18"/>
          <w:szCs w:val="18"/>
          <w:lang w:val="nl-NL"/>
        </w:rPr>
        <w:t xml:space="preserve"> willen ontvangen. </w:t>
      </w:r>
    </w:p>
    <w:p w14:paraId="63D1D9E4" w14:textId="77777777" w:rsidR="001213C3" w:rsidRPr="0089193E" w:rsidRDefault="001213C3">
      <w:pPr>
        <w:widowControl/>
        <w:autoSpaceDE/>
        <w:autoSpaceDN/>
        <w:rPr>
          <w:rFonts w:asciiTheme="minorHAnsi" w:hAnsiTheme="minorHAnsi" w:cstheme="minorHAnsi"/>
          <w:sz w:val="18"/>
          <w:szCs w:val="18"/>
          <w:lang w:val="nl-NL"/>
        </w:rPr>
      </w:pPr>
    </w:p>
    <w:sectPr w:rsidR="001213C3" w:rsidRPr="0089193E" w:rsidSect="00EC7113">
      <w:type w:val="continuous"/>
      <w:pgSz w:w="11906" w:h="16838" w:code="9"/>
      <w:pgMar w:top="720" w:right="720" w:bottom="720" w:left="720" w:header="47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F778" w14:textId="77777777" w:rsidR="00C534B8" w:rsidRPr="00206899" w:rsidRDefault="00C534B8" w:rsidP="00206899">
      <w:pPr>
        <w:pStyle w:val="Voettekst"/>
      </w:pPr>
    </w:p>
  </w:endnote>
  <w:endnote w:type="continuationSeparator" w:id="0">
    <w:p w14:paraId="1A6788F8" w14:textId="77777777" w:rsidR="00C534B8" w:rsidRPr="00206899" w:rsidRDefault="00C534B8" w:rsidP="00206899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6921" w14:textId="1995EEC8" w:rsidR="00FC20B2" w:rsidRPr="00FC20B2" w:rsidRDefault="00FC20B2" w:rsidP="00FC20B2">
    <w:pPr>
      <w:pStyle w:val="Voettekst"/>
      <w:rPr>
        <w:sz w:val="16"/>
        <w:szCs w:val="16"/>
      </w:rPr>
    </w:pPr>
    <w:r w:rsidRPr="00FC20B2">
      <w:rPr>
        <w:sz w:val="16"/>
        <w:szCs w:val="16"/>
      </w:rPr>
      <w:t xml:space="preserve">Inventarisatieformulier </w:t>
    </w:r>
    <w:r w:rsidR="00672EE9">
      <w:rPr>
        <w:sz w:val="16"/>
        <w:szCs w:val="16"/>
      </w:rPr>
      <w:t xml:space="preserve">IKNL-Trialbureau </w:t>
    </w:r>
    <w:r w:rsidRPr="00FC20B2">
      <w:rPr>
        <w:sz w:val="16"/>
        <w:szCs w:val="16"/>
      </w:rPr>
      <w:t>versie 2</w:t>
    </w:r>
    <w:r w:rsidR="00996E67">
      <w:rPr>
        <w:sz w:val="16"/>
        <w:szCs w:val="16"/>
      </w:rPr>
      <w:t>.</w:t>
    </w:r>
    <w:r w:rsidR="001831CD">
      <w:rPr>
        <w:sz w:val="16"/>
        <w:szCs w:val="16"/>
      </w:rPr>
      <w:t>1</w:t>
    </w:r>
    <w:r w:rsidR="00996E67">
      <w:rPr>
        <w:sz w:val="16"/>
        <w:szCs w:val="16"/>
      </w:rPr>
      <w:t xml:space="preserve"> |</w:t>
    </w:r>
    <w:r w:rsidRPr="00FC20B2">
      <w:rPr>
        <w:sz w:val="16"/>
        <w:szCs w:val="16"/>
      </w:rPr>
      <w:t xml:space="preserve"> </w:t>
    </w:r>
    <w:r w:rsidR="001831CD">
      <w:rPr>
        <w:sz w:val="16"/>
        <w:szCs w:val="16"/>
      </w:rPr>
      <w:t>juli</w:t>
    </w:r>
    <w:r w:rsidRPr="00FC20B2">
      <w:rPr>
        <w:sz w:val="16"/>
        <w:szCs w:val="16"/>
      </w:rPr>
      <w:t xml:space="preserve"> 2025</w:t>
    </w:r>
  </w:p>
  <w:p w14:paraId="6F33D226" w14:textId="77777777" w:rsidR="00FC20B2" w:rsidRDefault="00FC20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4E51" w14:textId="77777777" w:rsidR="00C534B8" w:rsidRPr="00206899" w:rsidRDefault="00C534B8" w:rsidP="00206899">
      <w:pPr>
        <w:pStyle w:val="Voettekst"/>
      </w:pPr>
    </w:p>
  </w:footnote>
  <w:footnote w:type="continuationSeparator" w:id="0">
    <w:p w14:paraId="5CD2A5F5" w14:textId="77777777" w:rsidR="00C534B8" w:rsidRPr="00206899" w:rsidRDefault="00C534B8" w:rsidP="00206899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440"/>
    <w:multiLevelType w:val="multilevel"/>
    <w:tmpl w:val="8AC41F9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" w15:restartNumberingAfterBreak="0">
    <w:nsid w:val="142F0071"/>
    <w:multiLevelType w:val="multilevel"/>
    <w:tmpl w:val="05E44D34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" w15:restartNumberingAfterBreak="0">
    <w:nsid w:val="2713339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9C523A7"/>
    <w:multiLevelType w:val="hybridMultilevel"/>
    <w:tmpl w:val="2EAAB472"/>
    <w:lvl w:ilvl="0" w:tplc="E5C8CEDA">
      <w:start w:val="1"/>
      <w:numFmt w:val="decimal"/>
      <w:pStyle w:val="NummerIKN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40D59"/>
    <w:multiLevelType w:val="multilevel"/>
    <w:tmpl w:val="64A22F9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D00DF5"/>
    <w:multiLevelType w:val="multilevel"/>
    <w:tmpl w:val="6FD0DFB6"/>
    <w:styleLink w:val="LijstopsommingletterIKNL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211"/>
        </w:tabs>
        <w:ind w:left="221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92"/>
        </w:tabs>
        <w:ind w:left="2892" w:hanging="340"/>
      </w:pPr>
      <w:rPr>
        <w:rFonts w:hint="default"/>
      </w:rPr>
    </w:lvl>
  </w:abstractNum>
  <w:abstractNum w:abstractNumId="6" w15:restartNumberingAfterBreak="0">
    <w:nsid w:val="34556A4F"/>
    <w:multiLevelType w:val="multilevel"/>
    <w:tmpl w:val="EA78BDDC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54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5A245D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5C6385C"/>
    <w:multiLevelType w:val="multilevel"/>
    <w:tmpl w:val="D4545C8E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9" w15:restartNumberingAfterBreak="0">
    <w:nsid w:val="3843328D"/>
    <w:multiLevelType w:val="multilevel"/>
    <w:tmpl w:val="F2509C8E"/>
    <w:styleLink w:val="LijstopsommingtekenIKNL"/>
    <w:lvl w:ilvl="0">
      <w:start w:val="1"/>
      <w:numFmt w:val="bullet"/>
      <w:pStyle w:val="Opsommingteken1eniveauIKNL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hint="default"/>
      </w:rPr>
    </w:lvl>
    <w:lvl w:ilvl="1">
      <w:start w:val="1"/>
      <w:numFmt w:val="bullet"/>
      <w:pStyle w:val="Opsommingteken2eniveauIKNL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psommingteken3eniveauIKNL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hint="default"/>
      </w:rPr>
    </w:lvl>
  </w:abstractNum>
  <w:abstractNum w:abstractNumId="10" w15:restartNumberingAfterBreak="0">
    <w:nsid w:val="38815E78"/>
    <w:multiLevelType w:val="hybridMultilevel"/>
    <w:tmpl w:val="81783666"/>
    <w:lvl w:ilvl="0" w:tplc="953A78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66481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6514B4C"/>
    <w:multiLevelType w:val="multilevel"/>
    <w:tmpl w:val="60EE1D50"/>
    <w:styleLink w:val="LijstopsommingnummerIKNL"/>
    <w:lvl w:ilvl="0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4" w15:restartNumberingAfterBreak="0">
    <w:nsid w:val="490B7668"/>
    <w:multiLevelType w:val="multilevel"/>
    <w:tmpl w:val="434E9CB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Restart w:val="0"/>
      <w:pStyle w:val="Kop4"/>
      <w:lvlText w:val="B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FAA63B3"/>
    <w:multiLevelType w:val="multilevel"/>
    <w:tmpl w:val="F2509C8E"/>
    <w:numStyleLink w:val="LijstopsommingtekenIKNL"/>
  </w:abstractNum>
  <w:abstractNum w:abstractNumId="16" w15:restartNumberingAfterBreak="0">
    <w:nsid w:val="523E6AE5"/>
    <w:multiLevelType w:val="hybridMultilevel"/>
    <w:tmpl w:val="26DACC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D02B8"/>
    <w:multiLevelType w:val="multilevel"/>
    <w:tmpl w:val="D05291F0"/>
    <w:lvl w:ilvl="0">
      <w:start w:val="1"/>
      <w:numFmt w:val="lowerLetter"/>
      <w:lvlText w:val="%1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793"/>
        </w:tabs>
        <w:ind w:left="793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34"/>
        </w:tabs>
        <w:ind w:left="1134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494"/>
        </w:tabs>
        <w:ind w:left="2494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35"/>
        </w:tabs>
        <w:ind w:left="2835" w:hanging="341"/>
      </w:pPr>
      <w:rPr>
        <w:rFonts w:hint="default"/>
      </w:rPr>
    </w:lvl>
  </w:abstractNum>
  <w:abstractNum w:abstractNumId="18" w15:restartNumberingAfterBreak="0">
    <w:nsid w:val="570A5E41"/>
    <w:multiLevelType w:val="multilevel"/>
    <w:tmpl w:val="DE70F96C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9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8CF588B"/>
    <w:multiLevelType w:val="hybridMultilevel"/>
    <w:tmpl w:val="30FEDD02"/>
    <w:lvl w:ilvl="0" w:tplc="5D86329A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84179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C06B8A"/>
    <w:multiLevelType w:val="multilevel"/>
    <w:tmpl w:val="8612FD5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DF140B1"/>
    <w:multiLevelType w:val="hybridMultilevel"/>
    <w:tmpl w:val="026079BA"/>
    <w:lvl w:ilvl="0" w:tplc="CD1C51F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5" w15:restartNumberingAfterBreak="0">
    <w:nsid w:val="67156886"/>
    <w:multiLevelType w:val="hybridMultilevel"/>
    <w:tmpl w:val="45B488F6"/>
    <w:lvl w:ilvl="0" w:tplc="A0EE492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A4740"/>
    <w:multiLevelType w:val="multilevel"/>
    <w:tmpl w:val="54C0DCF6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17E4F36"/>
    <w:multiLevelType w:val="multilevel"/>
    <w:tmpl w:val="C35665FA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730E2C7A"/>
    <w:multiLevelType w:val="multilevel"/>
    <w:tmpl w:val="AB2A177A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53243FD"/>
    <w:multiLevelType w:val="multilevel"/>
    <w:tmpl w:val="2F067AA8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num w:numId="1" w16cid:durableId="1527326021">
    <w:abstractNumId w:val="10"/>
    <w:lvlOverride w:ilvl="0">
      <w:startOverride w:val="1"/>
    </w:lvlOverride>
  </w:num>
  <w:num w:numId="2" w16cid:durableId="1078134748">
    <w:abstractNumId w:val="10"/>
    <w:lvlOverride w:ilvl="0">
      <w:startOverride w:val="1"/>
    </w:lvlOverride>
  </w:num>
  <w:num w:numId="3" w16cid:durableId="1471050899">
    <w:abstractNumId w:val="14"/>
  </w:num>
  <w:num w:numId="4" w16cid:durableId="1522473173">
    <w:abstractNumId w:val="13"/>
  </w:num>
  <w:num w:numId="5" w16cid:durableId="770054034">
    <w:abstractNumId w:val="27"/>
  </w:num>
  <w:num w:numId="6" w16cid:durableId="1423450890">
    <w:abstractNumId w:val="19"/>
  </w:num>
  <w:num w:numId="7" w16cid:durableId="1557888212">
    <w:abstractNumId w:val="2"/>
  </w:num>
  <w:num w:numId="8" w16cid:durableId="89855078">
    <w:abstractNumId w:val="12"/>
  </w:num>
  <w:num w:numId="9" w16cid:durableId="1814368968">
    <w:abstractNumId w:val="9"/>
  </w:num>
  <w:num w:numId="10" w16cid:durableId="1772553178">
    <w:abstractNumId w:val="25"/>
  </w:num>
  <w:num w:numId="11" w16cid:durableId="809249607">
    <w:abstractNumId w:val="20"/>
  </w:num>
  <w:num w:numId="12" w16cid:durableId="201484739">
    <w:abstractNumId w:val="23"/>
  </w:num>
  <w:num w:numId="13" w16cid:durableId="883445338">
    <w:abstractNumId w:val="24"/>
  </w:num>
  <w:num w:numId="14" w16cid:durableId="880091987">
    <w:abstractNumId w:val="10"/>
  </w:num>
  <w:num w:numId="15" w16cid:durableId="784426374">
    <w:abstractNumId w:val="17"/>
  </w:num>
  <w:num w:numId="16" w16cid:durableId="1529490594">
    <w:abstractNumId w:val="7"/>
  </w:num>
  <w:num w:numId="17" w16cid:durableId="1816288772">
    <w:abstractNumId w:val="0"/>
  </w:num>
  <w:num w:numId="18" w16cid:durableId="1209217532">
    <w:abstractNumId w:val="6"/>
  </w:num>
  <w:num w:numId="19" w16cid:durableId="1175924463">
    <w:abstractNumId w:val="26"/>
  </w:num>
  <w:num w:numId="20" w16cid:durableId="1534533478">
    <w:abstractNumId w:val="4"/>
  </w:num>
  <w:num w:numId="21" w16cid:durableId="514805656">
    <w:abstractNumId w:val="22"/>
  </w:num>
  <w:num w:numId="22" w16cid:durableId="1173257411">
    <w:abstractNumId w:val="29"/>
  </w:num>
  <w:num w:numId="23" w16cid:durableId="1085691151">
    <w:abstractNumId w:val="21"/>
  </w:num>
  <w:num w:numId="24" w16cid:durableId="1865551926">
    <w:abstractNumId w:val="11"/>
  </w:num>
  <w:num w:numId="25" w16cid:durableId="381562779">
    <w:abstractNumId w:val="18"/>
  </w:num>
  <w:num w:numId="26" w16cid:durableId="924607150">
    <w:abstractNumId w:val="8"/>
  </w:num>
  <w:num w:numId="27" w16cid:durableId="231896777">
    <w:abstractNumId w:val="28"/>
  </w:num>
  <w:num w:numId="28" w16cid:durableId="499975195">
    <w:abstractNumId w:val="3"/>
  </w:num>
  <w:num w:numId="29" w16cid:durableId="295834863">
    <w:abstractNumId w:val="5"/>
  </w:num>
  <w:num w:numId="30" w16cid:durableId="106584322">
    <w:abstractNumId w:val="15"/>
  </w:num>
  <w:num w:numId="31" w16cid:durableId="1566336025">
    <w:abstractNumId w:val="9"/>
  </w:num>
  <w:num w:numId="32" w16cid:durableId="2129154063">
    <w:abstractNumId w:val="9"/>
  </w:num>
  <w:num w:numId="33" w16cid:durableId="488643990">
    <w:abstractNumId w:val="9"/>
  </w:num>
  <w:num w:numId="34" w16cid:durableId="73861694">
    <w:abstractNumId w:val="9"/>
  </w:num>
  <w:num w:numId="35" w16cid:durableId="715088365">
    <w:abstractNumId w:val="1"/>
  </w:num>
  <w:num w:numId="36" w16cid:durableId="932783305">
    <w:abstractNumId w:val="13"/>
  </w:num>
  <w:num w:numId="37" w16cid:durableId="841973097">
    <w:abstractNumId w:val="9"/>
  </w:num>
  <w:num w:numId="38" w16cid:durableId="728957975">
    <w:abstractNumId w:val="24"/>
  </w:num>
  <w:num w:numId="39" w16cid:durableId="1163547856">
    <w:abstractNumId w:val="1"/>
  </w:num>
  <w:num w:numId="40" w16cid:durableId="59716276">
    <w:abstractNumId w:val="1"/>
  </w:num>
  <w:num w:numId="41" w16cid:durableId="820539918">
    <w:abstractNumId w:val="13"/>
  </w:num>
  <w:num w:numId="42" w16cid:durableId="1554657238">
    <w:abstractNumId w:val="13"/>
  </w:num>
  <w:num w:numId="43" w16cid:durableId="1011108264">
    <w:abstractNumId w:val="13"/>
  </w:num>
  <w:num w:numId="44" w16cid:durableId="1597640517">
    <w:abstractNumId w:val="9"/>
  </w:num>
  <w:num w:numId="45" w16cid:durableId="1712149592">
    <w:abstractNumId w:val="9"/>
  </w:num>
  <w:num w:numId="46" w16cid:durableId="421032261">
    <w:abstractNumId w:val="9"/>
  </w:num>
  <w:num w:numId="47" w16cid:durableId="1729527710">
    <w:abstractNumId w:val="16"/>
  </w:num>
  <w:num w:numId="48" w16cid:durableId="113124285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w1JuLEsnftSBAwVMMgy/Gs9R4yI6Pco4Prjsm72yzy+kR8JJMX6t96TJA4bHK6Hn5PFuasIau+u2rn//9AEJIA==" w:salt="zzjy2x+G544bVS6qtz+qxQ==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B8"/>
    <w:rsid w:val="00004FB6"/>
    <w:rsid w:val="00014852"/>
    <w:rsid w:val="00016DB6"/>
    <w:rsid w:val="00024A4A"/>
    <w:rsid w:val="00034F97"/>
    <w:rsid w:val="000379F1"/>
    <w:rsid w:val="00040508"/>
    <w:rsid w:val="00041CE6"/>
    <w:rsid w:val="000423D1"/>
    <w:rsid w:val="0005134B"/>
    <w:rsid w:val="0005430B"/>
    <w:rsid w:val="00056D8C"/>
    <w:rsid w:val="00060551"/>
    <w:rsid w:val="00063006"/>
    <w:rsid w:val="000647FA"/>
    <w:rsid w:val="00072135"/>
    <w:rsid w:val="0008561A"/>
    <w:rsid w:val="000857F2"/>
    <w:rsid w:val="000873E5"/>
    <w:rsid w:val="00092E3D"/>
    <w:rsid w:val="00094ACD"/>
    <w:rsid w:val="00094B03"/>
    <w:rsid w:val="00095D8C"/>
    <w:rsid w:val="000B0D35"/>
    <w:rsid w:val="000B5523"/>
    <w:rsid w:val="000D09C0"/>
    <w:rsid w:val="000D0A9E"/>
    <w:rsid w:val="000D4CE4"/>
    <w:rsid w:val="000D6AB7"/>
    <w:rsid w:val="000E1665"/>
    <w:rsid w:val="000E6E43"/>
    <w:rsid w:val="000E7B1A"/>
    <w:rsid w:val="000F1ECD"/>
    <w:rsid w:val="000F37EE"/>
    <w:rsid w:val="00106601"/>
    <w:rsid w:val="00112399"/>
    <w:rsid w:val="00112507"/>
    <w:rsid w:val="001151FB"/>
    <w:rsid w:val="001207FC"/>
    <w:rsid w:val="001211DA"/>
    <w:rsid w:val="001213C3"/>
    <w:rsid w:val="00122DED"/>
    <w:rsid w:val="00123EB6"/>
    <w:rsid w:val="001270C5"/>
    <w:rsid w:val="00131328"/>
    <w:rsid w:val="001328B2"/>
    <w:rsid w:val="00133AED"/>
    <w:rsid w:val="00134696"/>
    <w:rsid w:val="001449E5"/>
    <w:rsid w:val="00155063"/>
    <w:rsid w:val="001638AD"/>
    <w:rsid w:val="001768F8"/>
    <w:rsid w:val="001769B8"/>
    <w:rsid w:val="00180983"/>
    <w:rsid w:val="001830C8"/>
    <w:rsid w:val="001831CD"/>
    <w:rsid w:val="001845A2"/>
    <w:rsid w:val="001861BF"/>
    <w:rsid w:val="001866A7"/>
    <w:rsid w:val="00186ABA"/>
    <w:rsid w:val="00195AD4"/>
    <w:rsid w:val="001979B4"/>
    <w:rsid w:val="001B1B37"/>
    <w:rsid w:val="001B4550"/>
    <w:rsid w:val="001C0269"/>
    <w:rsid w:val="001C0E16"/>
    <w:rsid w:val="001D031D"/>
    <w:rsid w:val="001D0DCC"/>
    <w:rsid w:val="001D2A06"/>
    <w:rsid w:val="001D5453"/>
    <w:rsid w:val="001D626C"/>
    <w:rsid w:val="001E060F"/>
    <w:rsid w:val="001E3495"/>
    <w:rsid w:val="001E4AFC"/>
    <w:rsid w:val="001F1725"/>
    <w:rsid w:val="001F5B4F"/>
    <w:rsid w:val="00204514"/>
    <w:rsid w:val="0020607F"/>
    <w:rsid w:val="00206899"/>
    <w:rsid w:val="00213C76"/>
    <w:rsid w:val="00215CB6"/>
    <w:rsid w:val="0022669E"/>
    <w:rsid w:val="00226776"/>
    <w:rsid w:val="002360F1"/>
    <w:rsid w:val="00236DE9"/>
    <w:rsid w:val="00244153"/>
    <w:rsid w:val="002466CE"/>
    <w:rsid w:val="00250505"/>
    <w:rsid w:val="00250B57"/>
    <w:rsid w:val="002524E4"/>
    <w:rsid w:val="002610D8"/>
    <w:rsid w:val="00263703"/>
    <w:rsid w:val="00267DEC"/>
    <w:rsid w:val="00276907"/>
    <w:rsid w:val="00284742"/>
    <w:rsid w:val="00287C55"/>
    <w:rsid w:val="002A613F"/>
    <w:rsid w:val="002A7E13"/>
    <w:rsid w:val="002A7EEF"/>
    <w:rsid w:val="002B0ACE"/>
    <w:rsid w:val="002B1F3A"/>
    <w:rsid w:val="002B2429"/>
    <w:rsid w:val="002C0BD1"/>
    <w:rsid w:val="002C33B4"/>
    <w:rsid w:val="002C7CD3"/>
    <w:rsid w:val="002D1955"/>
    <w:rsid w:val="002D1E0E"/>
    <w:rsid w:val="002D3BCD"/>
    <w:rsid w:val="002E2560"/>
    <w:rsid w:val="002E343B"/>
    <w:rsid w:val="002F5BAA"/>
    <w:rsid w:val="00304AA7"/>
    <w:rsid w:val="003066E5"/>
    <w:rsid w:val="0031426F"/>
    <w:rsid w:val="003237CD"/>
    <w:rsid w:val="00323DC5"/>
    <w:rsid w:val="00325086"/>
    <w:rsid w:val="00331795"/>
    <w:rsid w:val="00331CB4"/>
    <w:rsid w:val="00335067"/>
    <w:rsid w:val="003361A6"/>
    <w:rsid w:val="00336222"/>
    <w:rsid w:val="00346FFD"/>
    <w:rsid w:val="00365327"/>
    <w:rsid w:val="0037211F"/>
    <w:rsid w:val="00377612"/>
    <w:rsid w:val="00381EE0"/>
    <w:rsid w:val="00392A90"/>
    <w:rsid w:val="003A28DF"/>
    <w:rsid w:val="003B28DA"/>
    <w:rsid w:val="003B4485"/>
    <w:rsid w:val="003B543A"/>
    <w:rsid w:val="003B68F1"/>
    <w:rsid w:val="003C2342"/>
    <w:rsid w:val="003C239D"/>
    <w:rsid w:val="003D7A5A"/>
    <w:rsid w:val="003E4F45"/>
    <w:rsid w:val="003E5EFA"/>
    <w:rsid w:val="003E7146"/>
    <w:rsid w:val="003E7A02"/>
    <w:rsid w:val="003F0F08"/>
    <w:rsid w:val="003F4B45"/>
    <w:rsid w:val="004010AE"/>
    <w:rsid w:val="00407884"/>
    <w:rsid w:val="00407A05"/>
    <w:rsid w:val="004152B7"/>
    <w:rsid w:val="004201DF"/>
    <w:rsid w:val="0043420F"/>
    <w:rsid w:val="004440C5"/>
    <w:rsid w:val="00444E55"/>
    <w:rsid w:val="00445874"/>
    <w:rsid w:val="00446D58"/>
    <w:rsid w:val="00451FDB"/>
    <w:rsid w:val="004564A6"/>
    <w:rsid w:val="004711FA"/>
    <w:rsid w:val="00482150"/>
    <w:rsid w:val="00482E91"/>
    <w:rsid w:val="0048412A"/>
    <w:rsid w:val="004A2A53"/>
    <w:rsid w:val="004A43F1"/>
    <w:rsid w:val="004C3BF0"/>
    <w:rsid w:val="004C66DB"/>
    <w:rsid w:val="004C6ACB"/>
    <w:rsid w:val="004D057A"/>
    <w:rsid w:val="004E4481"/>
    <w:rsid w:val="004F050F"/>
    <w:rsid w:val="00500201"/>
    <w:rsid w:val="005042C0"/>
    <w:rsid w:val="00506BD1"/>
    <w:rsid w:val="00511688"/>
    <w:rsid w:val="005125DF"/>
    <w:rsid w:val="00526EA1"/>
    <w:rsid w:val="005320A6"/>
    <w:rsid w:val="00544B9A"/>
    <w:rsid w:val="00550716"/>
    <w:rsid w:val="0055193B"/>
    <w:rsid w:val="0055584D"/>
    <w:rsid w:val="00561E91"/>
    <w:rsid w:val="00565030"/>
    <w:rsid w:val="00567370"/>
    <w:rsid w:val="00574E93"/>
    <w:rsid w:val="00575FFC"/>
    <w:rsid w:val="005829B5"/>
    <w:rsid w:val="00587733"/>
    <w:rsid w:val="005B279E"/>
    <w:rsid w:val="005B4230"/>
    <w:rsid w:val="005B5BEC"/>
    <w:rsid w:val="005C142A"/>
    <w:rsid w:val="005C4B48"/>
    <w:rsid w:val="005D0775"/>
    <w:rsid w:val="005D0F83"/>
    <w:rsid w:val="005D36C4"/>
    <w:rsid w:val="005D42EF"/>
    <w:rsid w:val="005D6E87"/>
    <w:rsid w:val="005E505A"/>
    <w:rsid w:val="005E7C57"/>
    <w:rsid w:val="0060162E"/>
    <w:rsid w:val="0060396A"/>
    <w:rsid w:val="00605E57"/>
    <w:rsid w:val="006103B6"/>
    <w:rsid w:val="00612C22"/>
    <w:rsid w:val="00613841"/>
    <w:rsid w:val="00622867"/>
    <w:rsid w:val="00625BEE"/>
    <w:rsid w:val="006264A6"/>
    <w:rsid w:val="006301D1"/>
    <w:rsid w:val="006307AE"/>
    <w:rsid w:val="00632834"/>
    <w:rsid w:val="00644128"/>
    <w:rsid w:val="0064621A"/>
    <w:rsid w:val="00672EE9"/>
    <w:rsid w:val="00675ACD"/>
    <w:rsid w:val="00680D99"/>
    <w:rsid w:val="00681711"/>
    <w:rsid w:val="006977BB"/>
    <w:rsid w:val="006A1F22"/>
    <w:rsid w:val="006A4F47"/>
    <w:rsid w:val="006A5F4C"/>
    <w:rsid w:val="006A6366"/>
    <w:rsid w:val="006A792B"/>
    <w:rsid w:val="006B291E"/>
    <w:rsid w:val="006B7117"/>
    <w:rsid w:val="006C7E5F"/>
    <w:rsid w:val="006D260B"/>
    <w:rsid w:val="006D5C63"/>
    <w:rsid w:val="006E2B34"/>
    <w:rsid w:val="006E58A5"/>
    <w:rsid w:val="006E6CCF"/>
    <w:rsid w:val="006F00BB"/>
    <w:rsid w:val="006F133B"/>
    <w:rsid w:val="006F2FB3"/>
    <w:rsid w:val="006F3709"/>
    <w:rsid w:val="006F5A71"/>
    <w:rsid w:val="00700DDA"/>
    <w:rsid w:val="0071386B"/>
    <w:rsid w:val="007159A9"/>
    <w:rsid w:val="0072633F"/>
    <w:rsid w:val="00727BB4"/>
    <w:rsid w:val="007335BA"/>
    <w:rsid w:val="0073417B"/>
    <w:rsid w:val="00750351"/>
    <w:rsid w:val="007579D5"/>
    <w:rsid w:val="007743C6"/>
    <w:rsid w:val="00781B9D"/>
    <w:rsid w:val="00794D56"/>
    <w:rsid w:val="00796FB0"/>
    <w:rsid w:val="007A003A"/>
    <w:rsid w:val="007B6A62"/>
    <w:rsid w:val="007C1133"/>
    <w:rsid w:val="007C6A56"/>
    <w:rsid w:val="007D29CF"/>
    <w:rsid w:val="007E21DF"/>
    <w:rsid w:val="007E354B"/>
    <w:rsid w:val="007E7F62"/>
    <w:rsid w:val="007F0034"/>
    <w:rsid w:val="008027D1"/>
    <w:rsid w:val="008045C5"/>
    <w:rsid w:val="00813325"/>
    <w:rsid w:val="008144E4"/>
    <w:rsid w:val="00820E92"/>
    <w:rsid w:val="008223E0"/>
    <w:rsid w:val="00830FC6"/>
    <w:rsid w:val="00832995"/>
    <w:rsid w:val="00844FC1"/>
    <w:rsid w:val="00851F20"/>
    <w:rsid w:val="00860613"/>
    <w:rsid w:val="00862FB6"/>
    <w:rsid w:val="00863061"/>
    <w:rsid w:val="00874526"/>
    <w:rsid w:val="008803F5"/>
    <w:rsid w:val="00890AB3"/>
    <w:rsid w:val="0089193E"/>
    <w:rsid w:val="0089361F"/>
    <w:rsid w:val="00894141"/>
    <w:rsid w:val="0089514E"/>
    <w:rsid w:val="008A0875"/>
    <w:rsid w:val="008B0321"/>
    <w:rsid w:val="008B5A08"/>
    <w:rsid w:val="008B5CD1"/>
    <w:rsid w:val="008C19BC"/>
    <w:rsid w:val="008C7E4E"/>
    <w:rsid w:val="008D1DF4"/>
    <w:rsid w:val="008D389A"/>
    <w:rsid w:val="008D4EB2"/>
    <w:rsid w:val="008D7BDD"/>
    <w:rsid w:val="008E0267"/>
    <w:rsid w:val="008E32F1"/>
    <w:rsid w:val="008E3831"/>
    <w:rsid w:val="008F2EEF"/>
    <w:rsid w:val="008F5A2E"/>
    <w:rsid w:val="009007FD"/>
    <w:rsid w:val="00900F57"/>
    <w:rsid w:val="00907BCD"/>
    <w:rsid w:val="00912916"/>
    <w:rsid w:val="009176A0"/>
    <w:rsid w:val="009275FC"/>
    <w:rsid w:val="00927639"/>
    <w:rsid w:val="00930D7F"/>
    <w:rsid w:val="00942A48"/>
    <w:rsid w:val="009460DE"/>
    <w:rsid w:val="009461E3"/>
    <w:rsid w:val="00950AA8"/>
    <w:rsid w:val="00950DB4"/>
    <w:rsid w:val="0095281D"/>
    <w:rsid w:val="009606EB"/>
    <w:rsid w:val="009752DA"/>
    <w:rsid w:val="0097623E"/>
    <w:rsid w:val="0097672B"/>
    <w:rsid w:val="0098203C"/>
    <w:rsid w:val="00996E67"/>
    <w:rsid w:val="009A4474"/>
    <w:rsid w:val="009A70D5"/>
    <w:rsid w:val="009B4DBF"/>
    <w:rsid w:val="009B56DF"/>
    <w:rsid w:val="009B74B0"/>
    <w:rsid w:val="009C0F63"/>
    <w:rsid w:val="009C2030"/>
    <w:rsid w:val="009C66C7"/>
    <w:rsid w:val="009C7EF5"/>
    <w:rsid w:val="009D0267"/>
    <w:rsid w:val="009E6E26"/>
    <w:rsid w:val="009E71DB"/>
    <w:rsid w:val="009E7AA2"/>
    <w:rsid w:val="00A018CD"/>
    <w:rsid w:val="00A07FCB"/>
    <w:rsid w:val="00A11730"/>
    <w:rsid w:val="00A2162E"/>
    <w:rsid w:val="00A22349"/>
    <w:rsid w:val="00A26137"/>
    <w:rsid w:val="00A3326E"/>
    <w:rsid w:val="00A345AE"/>
    <w:rsid w:val="00A347CE"/>
    <w:rsid w:val="00A37597"/>
    <w:rsid w:val="00A47EE2"/>
    <w:rsid w:val="00A602CC"/>
    <w:rsid w:val="00A60D3D"/>
    <w:rsid w:val="00A637EA"/>
    <w:rsid w:val="00A64798"/>
    <w:rsid w:val="00A6774C"/>
    <w:rsid w:val="00A73FEA"/>
    <w:rsid w:val="00A75DED"/>
    <w:rsid w:val="00A76E7C"/>
    <w:rsid w:val="00A82ADD"/>
    <w:rsid w:val="00A848F6"/>
    <w:rsid w:val="00A84B8F"/>
    <w:rsid w:val="00AB1E21"/>
    <w:rsid w:val="00AD24E6"/>
    <w:rsid w:val="00AD2EB3"/>
    <w:rsid w:val="00AD2FEB"/>
    <w:rsid w:val="00AD3466"/>
    <w:rsid w:val="00AD6623"/>
    <w:rsid w:val="00AD6D72"/>
    <w:rsid w:val="00B0606A"/>
    <w:rsid w:val="00B10B3F"/>
    <w:rsid w:val="00B13831"/>
    <w:rsid w:val="00B173EC"/>
    <w:rsid w:val="00B33B6A"/>
    <w:rsid w:val="00B3540A"/>
    <w:rsid w:val="00B458F7"/>
    <w:rsid w:val="00B460C2"/>
    <w:rsid w:val="00B4767E"/>
    <w:rsid w:val="00B517F3"/>
    <w:rsid w:val="00B6275A"/>
    <w:rsid w:val="00B75ED8"/>
    <w:rsid w:val="00B807CE"/>
    <w:rsid w:val="00B829E1"/>
    <w:rsid w:val="00B84D6F"/>
    <w:rsid w:val="00B852B3"/>
    <w:rsid w:val="00B9540B"/>
    <w:rsid w:val="00BA1B23"/>
    <w:rsid w:val="00BB2042"/>
    <w:rsid w:val="00BB291C"/>
    <w:rsid w:val="00BD22C7"/>
    <w:rsid w:val="00BD47C2"/>
    <w:rsid w:val="00BE2631"/>
    <w:rsid w:val="00BE3606"/>
    <w:rsid w:val="00BE4DA7"/>
    <w:rsid w:val="00BE6C0B"/>
    <w:rsid w:val="00BF6A7B"/>
    <w:rsid w:val="00BF75F7"/>
    <w:rsid w:val="00C00715"/>
    <w:rsid w:val="00C06AD1"/>
    <w:rsid w:val="00C07B0D"/>
    <w:rsid w:val="00C10CC1"/>
    <w:rsid w:val="00C166D6"/>
    <w:rsid w:val="00C20D2C"/>
    <w:rsid w:val="00C2319D"/>
    <w:rsid w:val="00C50883"/>
    <w:rsid w:val="00C534B8"/>
    <w:rsid w:val="00C53DA5"/>
    <w:rsid w:val="00C5667E"/>
    <w:rsid w:val="00C56CE8"/>
    <w:rsid w:val="00C61462"/>
    <w:rsid w:val="00C64ABD"/>
    <w:rsid w:val="00C70B41"/>
    <w:rsid w:val="00C7683B"/>
    <w:rsid w:val="00C80B2D"/>
    <w:rsid w:val="00C93473"/>
    <w:rsid w:val="00CA1EC6"/>
    <w:rsid w:val="00CA3F8F"/>
    <w:rsid w:val="00CA7AB3"/>
    <w:rsid w:val="00CB2AE8"/>
    <w:rsid w:val="00CB3EBD"/>
    <w:rsid w:val="00CB7BBF"/>
    <w:rsid w:val="00CC126F"/>
    <w:rsid w:val="00CD03EE"/>
    <w:rsid w:val="00CD25A9"/>
    <w:rsid w:val="00CD320B"/>
    <w:rsid w:val="00CD335E"/>
    <w:rsid w:val="00CE068D"/>
    <w:rsid w:val="00CE7FBD"/>
    <w:rsid w:val="00CF1C58"/>
    <w:rsid w:val="00CF26CD"/>
    <w:rsid w:val="00CF2795"/>
    <w:rsid w:val="00CF4758"/>
    <w:rsid w:val="00CF5242"/>
    <w:rsid w:val="00D061DC"/>
    <w:rsid w:val="00D152F9"/>
    <w:rsid w:val="00D201C7"/>
    <w:rsid w:val="00D23399"/>
    <w:rsid w:val="00D45222"/>
    <w:rsid w:val="00D624B2"/>
    <w:rsid w:val="00D70CD6"/>
    <w:rsid w:val="00D71F01"/>
    <w:rsid w:val="00D83790"/>
    <w:rsid w:val="00D83955"/>
    <w:rsid w:val="00DA4478"/>
    <w:rsid w:val="00DA47B4"/>
    <w:rsid w:val="00DB00A8"/>
    <w:rsid w:val="00DB2CA1"/>
    <w:rsid w:val="00DC2F99"/>
    <w:rsid w:val="00DC3351"/>
    <w:rsid w:val="00DC36BB"/>
    <w:rsid w:val="00DC4BF8"/>
    <w:rsid w:val="00DC71B8"/>
    <w:rsid w:val="00DD321C"/>
    <w:rsid w:val="00DD6AF5"/>
    <w:rsid w:val="00DE3F46"/>
    <w:rsid w:val="00E161C9"/>
    <w:rsid w:val="00E238BE"/>
    <w:rsid w:val="00E2456A"/>
    <w:rsid w:val="00E401CE"/>
    <w:rsid w:val="00E45C9A"/>
    <w:rsid w:val="00E46A68"/>
    <w:rsid w:val="00E479FA"/>
    <w:rsid w:val="00E56477"/>
    <w:rsid w:val="00E62101"/>
    <w:rsid w:val="00E67539"/>
    <w:rsid w:val="00E678A0"/>
    <w:rsid w:val="00E739F2"/>
    <w:rsid w:val="00E76680"/>
    <w:rsid w:val="00E853FC"/>
    <w:rsid w:val="00E920EF"/>
    <w:rsid w:val="00E9251E"/>
    <w:rsid w:val="00E9268E"/>
    <w:rsid w:val="00E95F8B"/>
    <w:rsid w:val="00E978A5"/>
    <w:rsid w:val="00EA530C"/>
    <w:rsid w:val="00EA682A"/>
    <w:rsid w:val="00EB05D8"/>
    <w:rsid w:val="00EC2D4D"/>
    <w:rsid w:val="00EC5BD6"/>
    <w:rsid w:val="00EC6611"/>
    <w:rsid w:val="00EC7113"/>
    <w:rsid w:val="00ED26E2"/>
    <w:rsid w:val="00ED3C1B"/>
    <w:rsid w:val="00ED576D"/>
    <w:rsid w:val="00EE0BC3"/>
    <w:rsid w:val="00EE29C9"/>
    <w:rsid w:val="00EE7514"/>
    <w:rsid w:val="00EF06D0"/>
    <w:rsid w:val="00EF1484"/>
    <w:rsid w:val="00EF6DB3"/>
    <w:rsid w:val="00F03461"/>
    <w:rsid w:val="00F066C9"/>
    <w:rsid w:val="00F4235D"/>
    <w:rsid w:val="00F42D50"/>
    <w:rsid w:val="00F453D5"/>
    <w:rsid w:val="00F45E53"/>
    <w:rsid w:val="00F52812"/>
    <w:rsid w:val="00F57E69"/>
    <w:rsid w:val="00F64882"/>
    <w:rsid w:val="00F7766C"/>
    <w:rsid w:val="00F77C94"/>
    <w:rsid w:val="00F80FDA"/>
    <w:rsid w:val="00F82076"/>
    <w:rsid w:val="00F82A36"/>
    <w:rsid w:val="00F86F3C"/>
    <w:rsid w:val="00FA2CC7"/>
    <w:rsid w:val="00FA5E7D"/>
    <w:rsid w:val="00FC20B2"/>
    <w:rsid w:val="00FC38EE"/>
    <w:rsid w:val="00FC62CB"/>
    <w:rsid w:val="00FD4513"/>
    <w:rsid w:val="00FE09E4"/>
    <w:rsid w:val="00FE19FC"/>
    <w:rsid w:val="00FE1BFD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BCECF37"/>
  <w15:chartTrackingRefBased/>
  <w15:docId w15:val="{8BD6B46B-D65C-4DEB-ABD6-6AA2058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IKNL"/>
    <w:qFormat/>
    <w:rsid w:val="00BE6C0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Kop1">
    <w:name w:val="heading 1"/>
    <w:aliases w:val="(Hoofdstuk) IKNL"/>
    <w:basedOn w:val="ZsysbasisIKNL"/>
    <w:next w:val="BasistekstIKNL"/>
    <w:link w:val="Kop1Char"/>
    <w:qFormat/>
    <w:rsid w:val="004201DF"/>
    <w:pPr>
      <w:keepNext/>
      <w:numPr>
        <w:numId w:val="3"/>
      </w:numPr>
      <w:spacing w:line="520" w:lineRule="exact"/>
      <w:outlineLvl w:val="0"/>
    </w:pPr>
    <w:rPr>
      <w:bCs/>
      <w:sz w:val="36"/>
      <w:szCs w:val="32"/>
    </w:rPr>
  </w:style>
  <w:style w:type="paragraph" w:styleId="Kop2">
    <w:name w:val="heading 2"/>
    <w:aliases w:val="(Paragraaf) IKNL"/>
    <w:basedOn w:val="ZsysbasisIKNL"/>
    <w:next w:val="BasistekstIKNL"/>
    <w:qFormat/>
    <w:rsid w:val="00950AA8"/>
    <w:pPr>
      <w:keepNext/>
      <w:numPr>
        <w:ilvl w:val="1"/>
        <w:numId w:val="3"/>
      </w:numPr>
      <w:spacing w:before="260"/>
      <w:outlineLvl w:val="1"/>
    </w:pPr>
    <w:rPr>
      <w:b/>
      <w:bCs/>
      <w:iCs/>
      <w:sz w:val="20"/>
      <w:szCs w:val="28"/>
    </w:rPr>
  </w:style>
  <w:style w:type="paragraph" w:styleId="Kop3">
    <w:name w:val="heading 3"/>
    <w:aliases w:val="(Subparagraaf) IKNL"/>
    <w:basedOn w:val="ZsysbasisIKNL"/>
    <w:next w:val="BasistekstIKNL"/>
    <w:link w:val="Kop3Char"/>
    <w:qFormat/>
    <w:rsid w:val="00D71F01"/>
    <w:pPr>
      <w:keepNext/>
      <w:numPr>
        <w:ilvl w:val="2"/>
        <w:numId w:val="3"/>
      </w:numPr>
      <w:outlineLvl w:val="2"/>
    </w:pPr>
    <w:rPr>
      <w:iCs/>
      <w:sz w:val="20"/>
    </w:rPr>
  </w:style>
  <w:style w:type="paragraph" w:styleId="Kop4">
    <w:name w:val="heading 4"/>
    <w:aliases w:val="(bijlagkop) IKNL"/>
    <w:basedOn w:val="ZsysbasisIKNL"/>
    <w:next w:val="BasistekstIKNL"/>
    <w:qFormat/>
    <w:rsid w:val="002D1955"/>
    <w:pPr>
      <w:keepNext/>
      <w:numPr>
        <w:ilvl w:val="3"/>
        <w:numId w:val="3"/>
      </w:numPr>
      <w:spacing w:line="520" w:lineRule="exact"/>
      <w:outlineLvl w:val="3"/>
    </w:pPr>
    <w:rPr>
      <w:bCs/>
      <w:sz w:val="36"/>
      <w:szCs w:val="24"/>
    </w:rPr>
  </w:style>
  <w:style w:type="paragraph" w:styleId="Kop5">
    <w:name w:val="heading 5"/>
    <w:aliases w:val="Kop 5 IKNL"/>
    <w:basedOn w:val="ZsysbasisIKNL"/>
    <w:next w:val="BasistekstIKNL"/>
    <w:qFormat/>
    <w:rsid w:val="00FC62C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IKNL"/>
    <w:basedOn w:val="ZsysbasisIKNL"/>
    <w:next w:val="BasistekstIKNL"/>
    <w:qFormat/>
    <w:rsid w:val="00FC62C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IKNL"/>
    <w:basedOn w:val="ZsysbasisIKNL"/>
    <w:next w:val="BasistekstIKNL"/>
    <w:qFormat/>
    <w:rsid w:val="00FC62CB"/>
    <w:pPr>
      <w:numPr>
        <w:ilvl w:val="6"/>
        <w:numId w:val="3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IKNL"/>
    <w:basedOn w:val="ZsysbasisIKNL"/>
    <w:next w:val="BasistekstIKNL"/>
    <w:qFormat/>
    <w:rsid w:val="00FC62CB"/>
    <w:pPr>
      <w:numPr>
        <w:ilvl w:val="7"/>
        <w:numId w:val="3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IKNL"/>
    <w:basedOn w:val="ZsysbasisIKNL"/>
    <w:next w:val="BasistekstIKNL"/>
    <w:qFormat/>
    <w:rsid w:val="00FC62CB"/>
    <w:pPr>
      <w:numPr>
        <w:ilvl w:val="8"/>
        <w:numId w:val="3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IKNL">
    <w:name w:val="Basistekst IKNL"/>
    <w:basedOn w:val="ZsysbasisIKNL"/>
    <w:rsid w:val="00122DED"/>
  </w:style>
  <w:style w:type="paragraph" w:customStyle="1" w:styleId="ZsysbasisIKNL">
    <w:name w:val="Zsysbasis IKNL"/>
    <w:next w:val="BasistekstIKNL"/>
    <w:semiHidden/>
    <w:rsid w:val="00A602CC"/>
    <w:pPr>
      <w:spacing w:line="260" w:lineRule="atLeast"/>
    </w:pPr>
    <w:rPr>
      <w:rFonts w:ascii="Arial" w:hAnsi="Arial" w:cs="Maiandra GD"/>
      <w:sz w:val="18"/>
      <w:szCs w:val="18"/>
    </w:rPr>
  </w:style>
  <w:style w:type="paragraph" w:customStyle="1" w:styleId="BasistekstvetIKNL">
    <w:name w:val="Basistekst vet IKNL"/>
    <w:basedOn w:val="ZsysbasisIKNL"/>
    <w:next w:val="BasistekstIKNL"/>
    <w:rsid w:val="00122DED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IKNL"/>
    <w:basedOn w:val="Standaardalinea-lettertype"/>
    <w:rsid w:val="00B460C2"/>
    <w:rPr>
      <w:color w:val="auto"/>
      <w:u w:val="none"/>
    </w:rPr>
  </w:style>
  <w:style w:type="paragraph" w:customStyle="1" w:styleId="AdresvakIKNL">
    <w:name w:val="Adresvak IKNL"/>
    <w:basedOn w:val="ZsysbasisIKNL"/>
    <w:rsid w:val="006301D1"/>
    <w:pPr>
      <w:spacing w:line="210" w:lineRule="exact"/>
    </w:pPr>
    <w:rPr>
      <w:noProof/>
    </w:rPr>
  </w:style>
  <w:style w:type="paragraph" w:styleId="Koptekst">
    <w:name w:val="header"/>
    <w:basedOn w:val="ZsysbasisIKNL"/>
    <w:next w:val="BasistekstIKNL"/>
    <w:link w:val="KoptekstChar"/>
    <w:uiPriority w:val="99"/>
    <w:rsid w:val="00122DED"/>
  </w:style>
  <w:style w:type="paragraph" w:styleId="Voettekst">
    <w:name w:val="footer"/>
    <w:basedOn w:val="ZsysbasisIKNL"/>
    <w:next w:val="BasistekstIKNL"/>
    <w:link w:val="VoettekstChar"/>
    <w:uiPriority w:val="99"/>
    <w:rsid w:val="00122DED"/>
    <w:pPr>
      <w:jc w:val="right"/>
    </w:pPr>
  </w:style>
  <w:style w:type="paragraph" w:customStyle="1" w:styleId="KoptekstIKNL">
    <w:name w:val="Koptekst IKNL"/>
    <w:basedOn w:val="ZsysbasisIKNL"/>
    <w:rsid w:val="00122DED"/>
    <w:rPr>
      <w:noProof/>
    </w:rPr>
  </w:style>
  <w:style w:type="paragraph" w:customStyle="1" w:styleId="VoettekstIKNL">
    <w:name w:val="Voettekst IKNL"/>
    <w:basedOn w:val="ZsysbasisIKNL"/>
    <w:rsid w:val="00122DED"/>
    <w:rPr>
      <w:noProof/>
    </w:rPr>
  </w:style>
  <w:style w:type="paragraph" w:customStyle="1" w:styleId="Opsommingteken1eniveauIKNL">
    <w:name w:val="Opsomming teken 1e niveau IKNL"/>
    <w:basedOn w:val="ZsysbasisIKNL"/>
    <w:rsid w:val="00830FC6"/>
    <w:pPr>
      <w:numPr>
        <w:numId w:val="46"/>
      </w:numPr>
      <w:tabs>
        <w:tab w:val="clear" w:pos="0"/>
        <w:tab w:val="num" w:pos="360"/>
      </w:tabs>
      <w:ind w:firstLine="0"/>
    </w:pPr>
  </w:style>
  <w:style w:type="numbering" w:styleId="111111">
    <w:name w:val="Outline List 2"/>
    <w:basedOn w:val="Geenlijst"/>
    <w:semiHidden/>
    <w:rsid w:val="002A613F"/>
    <w:pPr>
      <w:numPr>
        <w:numId w:val="6"/>
      </w:numPr>
    </w:pPr>
  </w:style>
  <w:style w:type="numbering" w:styleId="1ai">
    <w:name w:val="Outline List 1"/>
    <w:basedOn w:val="Geenlijst"/>
    <w:semiHidden/>
    <w:rsid w:val="002A613F"/>
    <w:pPr>
      <w:numPr>
        <w:numId w:val="7"/>
      </w:numPr>
    </w:pPr>
  </w:style>
  <w:style w:type="paragraph" w:customStyle="1" w:styleId="BasistekstcursiefIKNL">
    <w:name w:val="Basistekst cursief IKNL"/>
    <w:basedOn w:val="ZsysbasisIKNL"/>
    <w:next w:val="BasistekstIKNL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2eniveauIKNL">
    <w:name w:val="Opsomming teken 2e niveau IKNL"/>
    <w:basedOn w:val="ZsysbasisIKNL"/>
    <w:rsid w:val="00830FC6"/>
    <w:pPr>
      <w:numPr>
        <w:ilvl w:val="1"/>
        <w:numId w:val="46"/>
      </w:numPr>
    </w:pPr>
  </w:style>
  <w:style w:type="paragraph" w:customStyle="1" w:styleId="Tussenkop1eniveauIKNL">
    <w:name w:val="Tussenkop 1e niveau IKNL"/>
    <w:basedOn w:val="ZsysbasisIKNL"/>
    <w:next w:val="BasistekstIKNL"/>
    <w:rsid w:val="001E3495"/>
    <w:pPr>
      <w:keepNext/>
      <w:spacing w:before="260"/>
    </w:pPr>
    <w:rPr>
      <w:b/>
      <w:sz w:val="20"/>
    </w:rPr>
  </w:style>
  <w:style w:type="paragraph" w:customStyle="1" w:styleId="Tussenkop2eniveauIKNL">
    <w:name w:val="Tussenkop 2e niveau IKNL"/>
    <w:basedOn w:val="ZsysbasisIKNL"/>
    <w:next w:val="BasistekstIKNL"/>
    <w:rsid w:val="001E3495"/>
    <w:pPr>
      <w:keepNext/>
      <w:spacing w:before="260"/>
    </w:pPr>
    <w:rPr>
      <w:sz w:val="20"/>
    </w:rPr>
  </w:style>
  <w:style w:type="paragraph" w:customStyle="1" w:styleId="Opsommingnummer1eniveauIKNL">
    <w:name w:val="Opsomming nummer 1e niveau IKNL"/>
    <w:basedOn w:val="ZsysbasisIKNL"/>
    <w:rsid w:val="00830FC6"/>
    <w:pPr>
      <w:numPr>
        <w:numId w:val="43"/>
      </w:numPr>
    </w:pPr>
  </w:style>
  <w:style w:type="paragraph" w:customStyle="1" w:styleId="Opsommingnummer2eniveauIKNL">
    <w:name w:val="Opsomming nummer 2e niveau IKNL"/>
    <w:basedOn w:val="ZsysbasisIKNL"/>
    <w:rsid w:val="00830FC6"/>
    <w:pPr>
      <w:numPr>
        <w:ilvl w:val="1"/>
        <w:numId w:val="43"/>
      </w:numPr>
    </w:pPr>
  </w:style>
  <w:style w:type="paragraph" w:customStyle="1" w:styleId="Opsommingnummer3eniveauIKNL">
    <w:name w:val="Opsomming nummer 3e niveau IKNL"/>
    <w:basedOn w:val="ZsysbasisIKNL"/>
    <w:rsid w:val="00830FC6"/>
    <w:pPr>
      <w:numPr>
        <w:ilvl w:val="2"/>
        <w:numId w:val="43"/>
      </w:numPr>
    </w:pPr>
  </w:style>
  <w:style w:type="paragraph" w:styleId="Aanhef">
    <w:name w:val="Salutation"/>
    <w:basedOn w:val="ZsysbasisIKNL"/>
    <w:next w:val="BasistekstIKNL"/>
    <w:semiHidden/>
    <w:rsid w:val="0020607F"/>
  </w:style>
  <w:style w:type="paragraph" w:styleId="Adresenvelop">
    <w:name w:val="envelope address"/>
    <w:basedOn w:val="ZsysbasisIKNL"/>
    <w:next w:val="BasistekstIKNL"/>
    <w:semiHidden/>
    <w:rsid w:val="0020607F"/>
  </w:style>
  <w:style w:type="paragraph" w:styleId="Afsluiting">
    <w:name w:val="Closing"/>
    <w:basedOn w:val="ZsysbasisIKNL"/>
    <w:next w:val="BasistekstIKNL"/>
    <w:semiHidden/>
    <w:rsid w:val="0020607F"/>
  </w:style>
  <w:style w:type="paragraph" w:customStyle="1" w:styleId="Inspring1eniveauIKNL">
    <w:name w:val="Inspring 1e niveau IKNL"/>
    <w:basedOn w:val="ZsysbasisIKNL"/>
    <w:rsid w:val="00550716"/>
    <w:pPr>
      <w:tabs>
        <w:tab w:val="left" w:pos="170"/>
      </w:tabs>
      <w:ind w:left="170" w:hanging="170"/>
    </w:pPr>
  </w:style>
  <w:style w:type="paragraph" w:customStyle="1" w:styleId="Inspring2eniveauIKNL">
    <w:name w:val="Inspring 2e niveau IKNL"/>
    <w:basedOn w:val="ZsysbasisIKNL"/>
    <w:rsid w:val="00550716"/>
    <w:pPr>
      <w:tabs>
        <w:tab w:val="left" w:pos="510"/>
      </w:tabs>
      <w:ind w:left="510" w:hanging="340"/>
    </w:pPr>
  </w:style>
  <w:style w:type="paragraph" w:customStyle="1" w:styleId="Inspring3eniveauIKNL">
    <w:name w:val="Inspring 3e niveau IKNL"/>
    <w:basedOn w:val="ZsysbasisIKNL"/>
    <w:rsid w:val="00550716"/>
    <w:pPr>
      <w:tabs>
        <w:tab w:val="left" w:pos="851"/>
      </w:tabs>
      <w:ind w:left="850" w:hanging="340"/>
    </w:pPr>
  </w:style>
  <w:style w:type="paragraph" w:customStyle="1" w:styleId="Zwevend1eniveauIKNL">
    <w:name w:val="Zwevend 1e niveau IKNL"/>
    <w:basedOn w:val="ZsysbasisIKNL"/>
    <w:rsid w:val="00550716"/>
    <w:pPr>
      <w:ind w:left="170"/>
    </w:pPr>
  </w:style>
  <w:style w:type="paragraph" w:customStyle="1" w:styleId="Zwevend2eniveauIKNL">
    <w:name w:val="Zwevend 2e niveau IKNL"/>
    <w:basedOn w:val="ZsysbasisIKNL"/>
    <w:rsid w:val="00550716"/>
    <w:pPr>
      <w:ind w:left="510"/>
    </w:pPr>
  </w:style>
  <w:style w:type="paragraph" w:customStyle="1" w:styleId="Zwevend3eniveauIKNL">
    <w:name w:val="Zwevend 3e niveau IKNL"/>
    <w:basedOn w:val="ZsysbasisIKNL"/>
    <w:rsid w:val="00550716"/>
    <w:pPr>
      <w:ind w:left="851"/>
    </w:pPr>
  </w:style>
  <w:style w:type="paragraph" w:styleId="Inhopg1">
    <w:name w:val="toc 1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</w:style>
  <w:style w:type="paragraph" w:styleId="Inhopg3">
    <w:name w:val="toc 3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</w:style>
  <w:style w:type="paragraph" w:styleId="Inhopg4">
    <w:name w:val="toc 4"/>
    <w:basedOn w:val="ZsysbasisIKNL"/>
    <w:next w:val="BasistekstIKNL"/>
    <w:semiHidden/>
    <w:rsid w:val="00122DED"/>
  </w:style>
  <w:style w:type="paragraph" w:styleId="Index1">
    <w:name w:val="index 1"/>
    <w:basedOn w:val="ZsysbasisIKNL"/>
    <w:next w:val="BasistekstIKNL"/>
    <w:semiHidden/>
    <w:rsid w:val="00122DED"/>
  </w:style>
  <w:style w:type="paragraph" w:styleId="Index2">
    <w:name w:val="index 2"/>
    <w:basedOn w:val="ZsysbasisIKNL"/>
    <w:next w:val="BasistekstIKNL"/>
    <w:semiHidden/>
    <w:rsid w:val="00122DED"/>
  </w:style>
  <w:style w:type="paragraph" w:styleId="Index3">
    <w:name w:val="index 3"/>
    <w:basedOn w:val="ZsysbasisIKNL"/>
    <w:next w:val="BasistekstIKNL"/>
    <w:semiHidden/>
    <w:rsid w:val="00122DED"/>
  </w:style>
  <w:style w:type="paragraph" w:styleId="Ondertitel">
    <w:name w:val="Subtitle"/>
    <w:basedOn w:val="ZsysbasisIKNL"/>
    <w:next w:val="BasistekstIKNL"/>
    <w:semiHidden/>
    <w:qFormat/>
    <w:rsid w:val="00122DED"/>
  </w:style>
  <w:style w:type="paragraph" w:styleId="Titel">
    <w:name w:val="Title"/>
    <w:basedOn w:val="ZsysbasisIKNL"/>
    <w:next w:val="BasistekstIKNL"/>
    <w:semiHidden/>
    <w:qFormat/>
    <w:rsid w:val="00122DED"/>
  </w:style>
  <w:style w:type="paragraph" w:customStyle="1" w:styleId="Kop2zondernummerIKNL">
    <w:name w:val="Kop 2 zonder nummer IKNL"/>
    <w:basedOn w:val="ZsysbasisIKNL"/>
    <w:next w:val="BasistekstIKNL"/>
    <w:rsid w:val="00950AA8"/>
    <w:pPr>
      <w:keepNext/>
      <w:spacing w:before="260"/>
    </w:pPr>
    <w:rPr>
      <w:b/>
      <w:sz w:val="20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122DED"/>
    <w:rPr>
      <w:bdr w:val="none" w:sz="0" w:space="0" w:color="auto"/>
      <w:shd w:val="clear" w:color="auto" w:fill="FFFF00"/>
    </w:rPr>
  </w:style>
  <w:style w:type="paragraph" w:customStyle="1" w:styleId="Kop1zondernummerIKNL">
    <w:name w:val="Kop 1 zonder nummer IKNL"/>
    <w:basedOn w:val="ZsysbasisIKNL"/>
    <w:next w:val="BasistekstIKNL"/>
    <w:rsid w:val="004201DF"/>
    <w:pPr>
      <w:keepNext/>
      <w:spacing w:line="520" w:lineRule="exact"/>
    </w:pPr>
    <w:rPr>
      <w:sz w:val="36"/>
      <w:szCs w:val="32"/>
    </w:rPr>
  </w:style>
  <w:style w:type="paragraph" w:customStyle="1" w:styleId="Kop3zondernummerIKNL">
    <w:name w:val="Kop 3 zonder nummer IKNL"/>
    <w:basedOn w:val="ZsysbasisIKNL"/>
    <w:next w:val="BasistekstIKNL"/>
    <w:rsid w:val="00D71F01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72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5">
    <w:name w:val="index 5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90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6">
    <w:name w:val="index 6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08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7">
    <w:name w:val="index 7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26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8">
    <w:name w:val="index 8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44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dex9">
    <w:name w:val="index 9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620" w:hanging="180"/>
    </w:pPr>
    <w:rPr>
      <w:rFonts w:eastAsia="Times New Roman" w:cs="Maiandra GD"/>
      <w:sz w:val="18"/>
      <w:szCs w:val="18"/>
      <w:lang w:val="nl-NL" w:eastAsia="nl-NL"/>
    </w:rPr>
  </w:style>
  <w:style w:type="paragraph" w:styleId="Inhopg5">
    <w:name w:val="toc 5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720"/>
    </w:pPr>
    <w:rPr>
      <w:rFonts w:eastAsia="Times New Roman" w:cs="Maiandra GD"/>
      <w:sz w:val="18"/>
      <w:szCs w:val="18"/>
      <w:lang w:val="nl-NL" w:eastAsia="nl-NL"/>
    </w:rPr>
  </w:style>
  <w:style w:type="paragraph" w:styleId="Inhopg6">
    <w:name w:val="toc 6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900"/>
    </w:pPr>
    <w:rPr>
      <w:rFonts w:eastAsia="Times New Roman" w:cs="Maiandra GD"/>
      <w:sz w:val="18"/>
      <w:szCs w:val="18"/>
      <w:lang w:val="nl-NL" w:eastAsia="nl-NL"/>
    </w:rPr>
  </w:style>
  <w:style w:type="paragraph" w:styleId="Inhopg7">
    <w:name w:val="toc 7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080"/>
    </w:pPr>
    <w:rPr>
      <w:rFonts w:eastAsia="Times New Roman" w:cs="Maiandra GD"/>
      <w:sz w:val="18"/>
      <w:szCs w:val="18"/>
      <w:lang w:val="nl-NL" w:eastAsia="nl-NL"/>
    </w:rPr>
  </w:style>
  <w:style w:type="paragraph" w:styleId="Inhopg8">
    <w:name w:val="toc 8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260"/>
    </w:pPr>
    <w:rPr>
      <w:rFonts w:eastAsia="Times New Roman" w:cs="Maiandra GD"/>
      <w:sz w:val="18"/>
      <w:szCs w:val="18"/>
      <w:lang w:val="nl-NL" w:eastAsia="nl-NL"/>
    </w:rPr>
  </w:style>
  <w:style w:type="paragraph" w:styleId="Inhopg9">
    <w:name w:val="toc 9"/>
    <w:basedOn w:val="Standaard"/>
    <w:next w:val="Standaard"/>
    <w:semiHidden/>
    <w:unhideWhenUsed/>
    <w:rsid w:val="00122DED"/>
    <w:pPr>
      <w:widowControl/>
      <w:autoSpaceDE/>
      <w:autoSpaceDN/>
      <w:spacing w:line="260" w:lineRule="atLeast"/>
      <w:ind w:left="1440"/>
    </w:pPr>
    <w:rPr>
      <w:rFonts w:eastAsia="Times New Roman" w:cs="Maiandra GD"/>
      <w:sz w:val="18"/>
      <w:szCs w:val="18"/>
      <w:lang w:val="nl-NL" w:eastAsia="nl-NL"/>
    </w:rPr>
  </w:style>
  <w:style w:type="paragraph" w:styleId="Afzender">
    <w:name w:val="envelope return"/>
    <w:basedOn w:val="ZsysbasisIKNL"/>
    <w:next w:val="BasistekstIKNL"/>
    <w:semiHidden/>
    <w:rsid w:val="0020607F"/>
  </w:style>
  <w:style w:type="numbering" w:styleId="Artikelsectie">
    <w:name w:val="Outline List 3"/>
    <w:basedOn w:val="Geenlijst"/>
    <w:semiHidden/>
    <w:rsid w:val="003C2342"/>
    <w:pPr>
      <w:numPr>
        <w:numId w:val="8"/>
      </w:numPr>
    </w:pPr>
  </w:style>
  <w:style w:type="paragraph" w:styleId="Berichtkop">
    <w:name w:val="Message Header"/>
    <w:basedOn w:val="ZsysbasisIKNL"/>
    <w:next w:val="BasistekstIKNL"/>
    <w:semiHidden/>
    <w:rsid w:val="0020607F"/>
  </w:style>
  <w:style w:type="paragraph" w:styleId="Bloktekst">
    <w:name w:val="Block Text"/>
    <w:basedOn w:val="ZsysbasisIKNL"/>
    <w:next w:val="BasistekstIKNL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IKNL"/>
    <w:next w:val="BasistekstIKNL"/>
    <w:semiHidden/>
    <w:rsid w:val="0020607F"/>
  </w:style>
  <w:style w:type="paragraph" w:styleId="Handtekening">
    <w:name w:val="Signature"/>
    <w:basedOn w:val="ZsysbasisIKNL"/>
    <w:next w:val="BasistekstIKNL"/>
    <w:semiHidden/>
    <w:rsid w:val="0020607F"/>
  </w:style>
  <w:style w:type="paragraph" w:styleId="HTML-voorafopgemaakt">
    <w:name w:val="HTML Preformatted"/>
    <w:basedOn w:val="ZsysbasisIKNL"/>
    <w:next w:val="BasistekstIKNL"/>
    <w:semiHidden/>
    <w:rsid w:val="0020607F"/>
  </w:style>
  <w:style w:type="character" w:styleId="Eindnootmarkering">
    <w:name w:val="endnote reference"/>
    <w:basedOn w:val="Standaardalinea-lettertype"/>
    <w:semiHidden/>
    <w:rsid w:val="005D42EF"/>
    <w:rPr>
      <w:vertAlign w:val="superscript"/>
    </w:rPr>
  </w:style>
  <w:style w:type="character" w:styleId="HTMLCode">
    <w:name w:val="HTML Code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5D42EF"/>
    <w:rPr>
      <w:i/>
      <w:iCs/>
    </w:rPr>
  </w:style>
  <w:style w:type="character" w:styleId="HTMLVariable">
    <w:name w:val="HTML Variable"/>
    <w:basedOn w:val="Standaardalinea-lettertype"/>
    <w:semiHidden/>
    <w:rsid w:val="005D42EF"/>
    <w:rPr>
      <w:i/>
      <w:iCs/>
    </w:rPr>
  </w:style>
  <w:style w:type="paragraph" w:styleId="HTML-adres">
    <w:name w:val="HTML Address"/>
    <w:basedOn w:val="ZsysbasisIKNL"/>
    <w:next w:val="BasistekstIKNL"/>
    <w:semiHidden/>
    <w:rsid w:val="0020607F"/>
  </w:style>
  <w:style w:type="character" w:styleId="HTML-acroniem">
    <w:name w:val="HTML Acronym"/>
    <w:basedOn w:val="Standaardalinea-lettertype"/>
    <w:semiHidden/>
    <w:rsid w:val="005D42EF"/>
  </w:style>
  <w:style w:type="character" w:styleId="HTML-citaat">
    <w:name w:val="HTML Cite"/>
    <w:basedOn w:val="Standaardalinea-lettertype"/>
    <w:semiHidden/>
    <w:rsid w:val="005D42EF"/>
    <w:rPr>
      <w:i/>
      <w:iCs/>
    </w:rPr>
  </w:style>
  <w:style w:type="character" w:styleId="HTML-schrijfmachine">
    <w:name w:val="HTML Typewriter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20607F"/>
  </w:style>
  <w:style w:type="paragraph" w:styleId="Lijst2">
    <w:name w:val="List 2"/>
    <w:basedOn w:val="ZsysbasisIKNL"/>
    <w:next w:val="BasistekstIKNL"/>
    <w:semiHidden/>
    <w:rsid w:val="0020607F"/>
  </w:style>
  <w:style w:type="paragraph" w:styleId="Lijst3">
    <w:name w:val="List 3"/>
    <w:basedOn w:val="ZsysbasisIKNL"/>
    <w:next w:val="BasistekstIKNL"/>
    <w:semiHidden/>
    <w:rsid w:val="0020607F"/>
  </w:style>
  <w:style w:type="paragraph" w:styleId="Lijst4">
    <w:name w:val="List 4"/>
    <w:basedOn w:val="ZsysbasisIKNL"/>
    <w:next w:val="BasistekstIKNL"/>
    <w:semiHidden/>
    <w:rsid w:val="0020607F"/>
  </w:style>
  <w:style w:type="paragraph" w:styleId="Lijst5">
    <w:name w:val="List 5"/>
    <w:basedOn w:val="ZsysbasisIKNL"/>
    <w:next w:val="BasistekstIKNL"/>
    <w:semiHidden/>
    <w:rsid w:val="0020607F"/>
  </w:style>
  <w:style w:type="paragraph" w:styleId="Lijstopsomteken">
    <w:name w:val="List Bullet"/>
    <w:basedOn w:val="ZsysbasisIKNL"/>
    <w:next w:val="BasistekstIKNL"/>
    <w:semiHidden/>
    <w:rsid w:val="0020607F"/>
  </w:style>
  <w:style w:type="paragraph" w:styleId="Lijstopsomteken2">
    <w:name w:val="List Bullet 2"/>
    <w:basedOn w:val="ZsysbasisIKNL"/>
    <w:next w:val="BasistekstIKNL"/>
    <w:semiHidden/>
    <w:rsid w:val="0020607F"/>
  </w:style>
  <w:style w:type="paragraph" w:styleId="Lijstopsomteken3">
    <w:name w:val="List Bullet 3"/>
    <w:basedOn w:val="ZsysbasisIKNL"/>
    <w:next w:val="BasistekstIKNL"/>
    <w:semiHidden/>
    <w:rsid w:val="0020607F"/>
  </w:style>
  <w:style w:type="paragraph" w:styleId="Lijstopsomteken4">
    <w:name w:val="List Bullet 4"/>
    <w:basedOn w:val="ZsysbasisIKNL"/>
    <w:next w:val="BasistekstIKNL"/>
    <w:semiHidden/>
    <w:rsid w:val="0020607F"/>
  </w:style>
  <w:style w:type="paragraph" w:styleId="Lijstopsomteken5">
    <w:name w:val="List Bullet 5"/>
    <w:basedOn w:val="ZsysbasisIKNL"/>
    <w:next w:val="BasistekstIKNL"/>
    <w:semiHidden/>
    <w:rsid w:val="0020607F"/>
  </w:style>
  <w:style w:type="paragraph" w:styleId="Lijstnummering">
    <w:name w:val="List Number"/>
    <w:basedOn w:val="ZsysbasisIKNL"/>
    <w:next w:val="BasistekstIKNL"/>
    <w:semiHidden/>
    <w:rsid w:val="0020607F"/>
  </w:style>
  <w:style w:type="paragraph" w:styleId="Lijstnummering2">
    <w:name w:val="List Number 2"/>
    <w:basedOn w:val="ZsysbasisIKNL"/>
    <w:next w:val="BasistekstIKNL"/>
    <w:semiHidden/>
    <w:rsid w:val="0020607F"/>
  </w:style>
  <w:style w:type="paragraph" w:styleId="Lijstnummering3">
    <w:name w:val="List Number 3"/>
    <w:basedOn w:val="ZsysbasisIKNL"/>
    <w:next w:val="BasistekstIKNL"/>
    <w:semiHidden/>
    <w:rsid w:val="0020607F"/>
  </w:style>
  <w:style w:type="paragraph" w:styleId="Lijstnummering4">
    <w:name w:val="List Number 4"/>
    <w:basedOn w:val="ZsysbasisIKNL"/>
    <w:next w:val="BasistekstIKNL"/>
    <w:semiHidden/>
    <w:rsid w:val="0020607F"/>
  </w:style>
  <w:style w:type="paragraph" w:styleId="Lijstnummering5">
    <w:name w:val="List Number 5"/>
    <w:basedOn w:val="ZsysbasisIKNL"/>
    <w:next w:val="BasistekstIKNL"/>
    <w:semiHidden/>
    <w:rsid w:val="0020607F"/>
  </w:style>
  <w:style w:type="paragraph" w:styleId="Lijstvoortzetting">
    <w:name w:val="List Continue"/>
    <w:basedOn w:val="ZsysbasisIKNL"/>
    <w:next w:val="BasistekstIKNL"/>
    <w:semiHidden/>
    <w:rsid w:val="0020607F"/>
  </w:style>
  <w:style w:type="paragraph" w:styleId="Lijstvoortzetting2">
    <w:name w:val="List Continue 2"/>
    <w:basedOn w:val="ZsysbasisIKNL"/>
    <w:next w:val="BasistekstIKNL"/>
    <w:semiHidden/>
    <w:rsid w:val="0020607F"/>
  </w:style>
  <w:style w:type="paragraph" w:styleId="Lijstvoortzetting3">
    <w:name w:val="List Continue 3"/>
    <w:basedOn w:val="ZsysbasisIKNL"/>
    <w:next w:val="BasistekstIKNL"/>
    <w:semiHidden/>
    <w:rsid w:val="0020607F"/>
  </w:style>
  <w:style w:type="paragraph" w:styleId="Lijstvoortzetting4">
    <w:name w:val="List Continue 4"/>
    <w:basedOn w:val="ZsysbasisIKNL"/>
    <w:next w:val="BasistekstIKNL"/>
    <w:semiHidden/>
    <w:rsid w:val="0020607F"/>
  </w:style>
  <w:style w:type="paragraph" w:styleId="Lijstvoortzetting5">
    <w:name w:val="List Continue 5"/>
    <w:basedOn w:val="ZsysbasisIKNL"/>
    <w:next w:val="BasistekstIKNL"/>
    <w:semiHidden/>
    <w:rsid w:val="0020607F"/>
  </w:style>
  <w:style w:type="character" w:styleId="HTML-voorbeeld">
    <w:name w:val="HTML Sample"/>
    <w:basedOn w:val="Standaardalinea-lettertype"/>
    <w:semiHidden/>
    <w:rsid w:val="005D42EF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semiHidden/>
    <w:rsid w:val="0020607F"/>
  </w:style>
  <w:style w:type="paragraph" w:styleId="Notitiekop">
    <w:name w:val="Note Heading"/>
    <w:basedOn w:val="ZsysbasisIKNL"/>
    <w:next w:val="BasistekstIKNL"/>
    <w:semiHidden/>
    <w:rsid w:val="0020607F"/>
  </w:style>
  <w:style w:type="paragraph" w:styleId="Plattetekst">
    <w:name w:val="Body Text"/>
    <w:basedOn w:val="ZsysbasisIKNL"/>
    <w:next w:val="BasistekstIKNL"/>
    <w:semiHidden/>
    <w:rsid w:val="0020607F"/>
  </w:style>
  <w:style w:type="paragraph" w:styleId="Plattetekst2">
    <w:name w:val="Body Text 2"/>
    <w:basedOn w:val="ZsysbasisIKNL"/>
    <w:next w:val="BasistekstIKNL"/>
    <w:semiHidden/>
    <w:rsid w:val="0020607F"/>
  </w:style>
  <w:style w:type="paragraph" w:styleId="Plattetekst3">
    <w:name w:val="Body Text 3"/>
    <w:basedOn w:val="ZsysbasisIKNL"/>
    <w:next w:val="BasistekstIKNL"/>
    <w:semiHidden/>
    <w:rsid w:val="0020607F"/>
  </w:style>
  <w:style w:type="paragraph" w:styleId="Platteteksteersteinspringing">
    <w:name w:val="Body Text First Indent"/>
    <w:basedOn w:val="ZsysbasisIKNL"/>
    <w:next w:val="BasistekstIKNL"/>
    <w:semiHidden/>
    <w:rsid w:val="0020607F"/>
  </w:style>
  <w:style w:type="paragraph" w:styleId="Plattetekstinspringen">
    <w:name w:val="Body Text Indent"/>
    <w:basedOn w:val="ZsysbasisIKNL"/>
    <w:next w:val="BasistekstIKNL"/>
    <w:semiHidden/>
    <w:rsid w:val="0020607F"/>
  </w:style>
  <w:style w:type="paragraph" w:styleId="Platteteksteersteinspringing2">
    <w:name w:val="Body Text First Indent 2"/>
    <w:basedOn w:val="ZsysbasisIKNL"/>
    <w:next w:val="BasistekstIKNL"/>
    <w:semiHidden/>
    <w:rsid w:val="0020607F"/>
  </w:style>
  <w:style w:type="paragraph" w:styleId="Plattetekstinspringen2">
    <w:name w:val="Body Text Indent 2"/>
    <w:basedOn w:val="ZsysbasisIKNL"/>
    <w:next w:val="BasistekstIKNL"/>
    <w:semiHidden/>
    <w:rsid w:val="0020607F"/>
  </w:style>
  <w:style w:type="paragraph" w:styleId="Plattetekstinspringen3">
    <w:name w:val="Body Text Indent 3"/>
    <w:basedOn w:val="ZsysbasisIKNL"/>
    <w:next w:val="BasistekstIKNL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semiHidden/>
    <w:qFormat/>
    <w:rsid w:val="005D42EF"/>
    <w:rPr>
      <w:i/>
      <w:iCs/>
    </w:rPr>
  </w:style>
  <w:style w:type="paragraph" w:styleId="Standaardinspringing">
    <w:name w:val="Normal Indent"/>
    <w:basedOn w:val="ZsysbasisIKNL"/>
    <w:next w:val="BasistekstIKNL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0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semiHidden/>
    <w:rsid w:val="00A6774C"/>
    <w:rPr>
      <w:vertAlign w:val="superscript"/>
    </w:rPr>
  </w:style>
  <w:style w:type="paragraph" w:styleId="Voetnoottekst">
    <w:name w:val="footnote text"/>
    <w:basedOn w:val="ZsysbasisIKNL"/>
    <w:semiHidden/>
    <w:rsid w:val="00A6774C"/>
    <w:rPr>
      <w:sz w:val="15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qFormat/>
    <w:rsid w:val="00451FDB"/>
    <w:rPr>
      <w:b w:val="0"/>
      <w:bCs w:val="0"/>
    </w:rPr>
  </w:style>
  <w:style w:type="paragraph" w:styleId="Datum">
    <w:name w:val="Date"/>
    <w:basedOn w:val="ZsysbasisIKNL"/>
    <w:next w:val="BasistekstIKNL"/>
    <w:semiHidden/>
    <w:rsid w:val="0020607F"/>
  </w:style>
  <w:style w:type="paragraph" w:styleId="Tekstzonderopmaak">
    <w:name w:val="Plain Text"/>
    <w:aliases w:val="Tekst zonder opmaak IKNL"/>
    <w:basedOn w:val="ZsysbasisIKNL"/>
    <w:next w:val="BasistekstIKNL"/>
    <w:rsid w:val="0020607F"/>
  </w:style>
  <w:style w:type="paragraph" w:styleId="Ballontekst">
    <w:name w:val="Balloon Text"/>
    <w:basedOn w:val="ZsysbasisIKNL"/>
    <w:next w:val="BasistekstIKNL"/>
    <w:semiHidden/>
    <w:rsid w:val="0020607F"/>
  </w:style>
  <w:style w:type="paragraph" w:styleId="Bijschrift">
    <w:name w:val="caption"/>
    <w:basedOn w:val="ZsysbasisIKNL"/>
    <w:next w:val="BasistekstIKNL"/>
    <w:semiHidden/>
    <w:qFormat/>
    <w:rsid w:val="0020607F"/>
  </w:style>
  <w:style w:type="paragraph" w:styleId="Bronvermelding">
    <w:name w:val="table of authorities"/>
    <w:basedOn w:val="ZsysbasisIKNL"/>
    <w:next w:val="BasistekstIKNL"/>
    <w:semiHidden/>
    <w:rsid w:val="0020607F"/>
  </w:style>
  <w:style w:type="paragraph" w:styleId="Documentstructuur">
    <w:name w:val="Document Map"/>
    <w:basedOn w:val="ZsysbasisIKNL"/>
    <w:next w:val="BasistekstIKNL"/>
    <w:semiHidden/>
    <w:rsid w:val="0020607F"/>
  </w:style>
  <w:style w:type="character" w:styleId="Regelnummer">
    <w:name w:val="line number"/>
    <w:basedOn w:val="Standaardalinea-lettertype"/>
    <w:semiHidden/>
    <w:rsid w:val="005D42EF"/>
  </w:style>
  <w:style w:type="paragraph" w:styleId="Eindnoottekst">
    <w:name w:val="endnote text"/>
    <w:basedOn w:val="ZsysbasisIKNL"/>
    <w:next w:val="BasistekstIKNL"/>
    <w:semiHidden/>
    <w:rsid w:val="0020607F"/>
  </w:style>
  <w:style w:type="paragraph" w:styleId="Indexkop">
    <w:name w:val="index heading"/>
    <w:basedOn w:val="ZsysbasisIKNL"/>
    <w:next w:val="BasistekstIKNL"/>
    <w:semiHidden/>
    <w:rsid w:val="0020607F"/>
  </w:style>
  <w:style w:type="paragraph" w:styleId="Kopbronvermelding">
    <w:name w:val="toa heading"/>
    <w:basedOn w:val="ZsysbasisIKNL"/>
    <w:next w:val="BasistekstIKNL"/>
    <w:semiHidden/>
    <w:rsid w:val="0020607F"/>
  </w:style>
  <w:style w:type="paragraph" w:styleId="Lijstmetafbeeldingen">
    <w:name w:val="table of figures"/>
    <w:basedOn w:val="ZsysbasisIKNL"/>
    <w:next w:val="BasistekstIKNL"/>
    <w:semiHidden/>
    <w:rsid w:val="0020607F"/>
  </w:style>
  <w:style w:type="paragraph" w:styleId="Macrotekst">
    <w:name w:val="macro"/>
    <w:basedOn w:val="ZsysbasisIKNL"/>
    <w:next w:val="BasistekstIKNL"/>
    <w:semiHidden/>
    <w:rsid w:val="0020607F"/>
  </w:style>
  <w:style w:type="paragraph" w:styleId="Tekstopmerking">
    <w:name w:val="annotation text"/>
    <w:basedOn w:val="ZsysbasisIKNL"/>
    <w:next w:val="BasistekstIKNL"/>
    <w:semiHidden/>
    <w:rsid w:val="0020607F"/>
  </w:style>
  <w:style w:type="paragraph" w:styleId="Onderwerpvanopmerking">
    <w:name w:val="annotation subject"/>
    <w:basedOn w:val="ZsysbasisIKNL"/>
    <w:next w:val="BasistekstIKNL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numbering" w:customStyle="1" w:styleId="LijstopsommingnummerIKNL">
    <w:name w:val="Lijst opsomming nummer IKNL"/>
    <w:basedOn w:val="Geenlijst"/>
    <w:semiHidden/>
    <w:rsid w:val="00830FC6"/>
    <w:pPr>
      <w:numPr>
        <w:numId w:val="4"/>
      </w:numPr>
    </w:pPr>
  </w:style>
  <w:style w:type="paragraph" w:customStyle="1" w:styleId="Opsommingletter1eniveauIKNL">
    <w:name w:val="Opsomming letter 1e niveau IKNL"/>
    <w:basedOn w:val="ZsysbasisIKNL"/>
    <w:rsid w:val="00830FC6"/>
    <w:pPr>
      <w:numPr>
        <w:numId w:val="38"/>
      </w:numPr>
    </w:pPr>
  </w:style>
  <w:style w:type="numbering" w:customStyle="1" w:styleId="LijstopsommingtekenIKNL">
    <w:name w:val="Lijst opsomming teken IKNL"/>
    <w:basedOn w:val="Geenlijst"/>
    <w:semiHidden/>
    <w:rsid w:val="00830FC6"/>
    <w:pPr>
      <w:numPr>
        <w:numId w:val="9"/>
      </w:numPr>
    </w:pPr>
  </w:style>
  <w:style w:type="paragraph" w:customStyle="1" w:styleId="ZsyseenpuntIKNL">
    <w:name w:val="Zsyseenpunt IKNL"/>
    <w:basedOn w:val="BasistekstIKNL"/>
    <w:next w:val="BasistekstIKNL"/>
    <w:semiHidden/>
    <w:rsid w:val="001E060F"/>
    <w:pPr>
      <w:spacing w:line="20" w:lineRule="exact"/>
    </w:pPr>
    <w:rPr>
      <w:sz w:val="2"/>
    </w:rPr>
  </w:style>
  <w:style w:type="paragraph" w:customStyle="1" w:styleId="Opsommingteken3eniveauIKNL">
    <w:name w:val="Opsomming teken 3e niveau IKNL"/>
    <w:basedOn w:val="ZsysbasisIKNL"/>
    <w:rsid w:val="00830FC6"/>
    <w:pPr>
      <w:numPr>
        <w:ilvl w:val="2"/>
        <w:numId w:val="46"/>
      </w:numPr>
    </w:pPr>
  </w:style>
  <w:style w:type="paragraph" w:customStyle="1" w:styleId="Opsommingletter2eniveauIKNL">
    <w:name w:val="Opsomming letter 2e niveau IKNL"/>
    <w:basedOn w:val="ZsysbasisIKNL"/>
    <w:rsid w:val="00830FC6"/>
    <w:pPr>
      <w:numPr>
        <w:ilvl w:val="1"/>
        <w:numId w:val="40"/>
      </w:numPr>
    </w:pPr>
  </w:style>
  <w:style w:type="paragraph" w:customStyle="1" w:styleId="Opsommingletter3eniveauIKNL">
    <w:name w:val="Opsomming letter 3e niveau IKNL"/>
    <w:basedOn w:val="ZsysbasisIKNL"/>
    <w:rsid w:val="00830FC6"/>
    <w:pPr>
      <w:numPr>
        <w:ilvl w:val="2"/>
        <w:numId w:val="40"/>
      </w:numPr>
    </w:pPr>
  </w:style>
  <w:style w:type="paragraph" w:customStyle="1" w:styleId="DocumentgegevensIKNL">
    <w:name w:val="Documentgegevens IKNL"/>
    <w:basedOn w:val="ZsysbasisIKNL"/>
    <w:rsid w:val="00A602CC"/>
    <w:pPr>
      <w:spacing w:line="260" w:lineRule="exact"/>
    </w:pPr>
  </w:style>
  <w:style w:type="paragraph" w:customStyle="1" w:styleId="DocumentgegevensonderwerpIKNL">
    <w:name w:val="Documentgegevens onderwerp IKNL"/>
    <w:basedOn w:val="ZsysbasisIKNL"/>
    <w:rsid w:val="00A602CC"/>
    <w:pPr>
      <w:spacing w:line="260" w:lineRule="exact"/>
    </w:pPr>
  </w:style>
  <w:style w:type="paragraph" w:customStyle="1" w:styleId="DocumentgegevensdatumIKNL">
    <w:name w:val="Documentgegevens datum IKNL"/>
    <w:basedOn w:val="ZsysbasisIKNL"/>
    <w:rsid w:val="00675ACD"/>
    <w:pPr>
      <w:spacing w:line="260" w:lineRule="exact"/>
    </w:pPr>
  </w:style>
  <w:style w:type="paragraph" w:customStyle="1" w:styleId="DocumentgegevensreferentieIKNL">
    <w:name w:val="Documentgegevens referentie IKNL"/>
    <w:basedOn w:val="ZsysbasisIKNL"/>
    <w:rsid w:val="00A602CC"/>
    <w:pPr>
      <w:spacing w:line="260" w:lineRule="exact"/>
    </w:pPr>
  </w:style>
  <w:style w:type="paragraph" w:customStyle="1" w:styleId="DocumentgegevenskopjeIKNL">
    <w:name w:val="Documentgegevens kopje IKNL"/>
    <w:basedOn w:val="ZsysbasisIKNL"/>
    <w:rsid w:val="00675ACD"/>
    <w:pPr>
      <w:spacing w:line="260" w:lineRule="exact"/>
    </w:pPr>
    <w:rPr>
      <w:sz w:val="14"/>
    </w:rPr>
  </w:style>
  <w:style w:type="paragraph" w:customStyle="1" w:styleId="RetouradresIKNL">
    <w:name w:val="Retouradres IKNL"/>
    <w:basedOn w:val="ZsysbasisIKNL"/>
    <w:rsid w:val="00D152F9"/>
    <w:pPr>
      <w:spacing w:line="260" w:lineRule="exact"/>
    </w:pPr>
    <w:rPr>
      <w:noProof/>
      <w:sz w:val="14"/>
    </w:rPr>
  </w:style>
  <w:style w:type="paragraph" w:customStyle="1" w:styleId="AfzendergegevensIKNL">
    <w:name w:val="Afzendergegevens IKNL"/>
    <w:basedOn w:val="ZsysbasisIKNL"/>
    <w:rsid w:val="00E238BE"/>
    <w:pPr>
      <w:spacing w:line="210" w:lineRule="exact"/>
    </w:pPr>
    <w:rPr>
      <w:noProof/>
      <w:sz w:val="14"/>
    </w:rPr>
  </w:style>
  <w:style w:type="paragraph" w:customStyle="1" w:styleId="AfzendergegevenskopjeIKNL">
    <w:name w:val="Afzendergegevens kopje IKNL"/>
    <w:basedOn w:val="ZsysbasisIKNL"/>
    <w:next w:val="AfzendergegevensIKNL"/>
    <w:rsid w:val="001C0269"/>
    <w:pPr>
      <w:spacing w:line="210" w:lineRule="exact"/>
    </w:pPr>
    <w:rPr>
      <w:b/>
      <w:noProof/>
      <w:sz w:val="14"/>
    </w:rPr>
  </w:style>
  <w:style w:type="paragraph" w:customStyle="1" w:styleId="NaamvergadergroepIKNL">
    <w:name w:val="Naam vergadergroep IKNL"/>
    <w:basedOn w:val="ZsysbasisIKNL"/>
    <w:next w:val="BasistekstIKNL"/>
    <w:rsid w:val="00FC38EE"/>
    <w:pPr>
      <w:spacing w:after="260" w:line="260" w:lineRule="exact"/>
    </w:pPr>
    <w:rPr>
      <w:sz w:val="22"/>
    </w:rPr>
  </w:style>
  <w:style w:type="paragraph" w:customStyle="1" w:styleId="NummerIKNL">
    <w:name w:val="Nummer IKNL"/>
    <w:basedOn w:val="ZsysbasisIKNL"/>
    <w:rsid w:val="00EA682A"/>
    <w:pPr>
      <w:numPr>
        <w:numId w:val="28"/>
      </w:numPr>
      <w:spacing w:line="260" w:lineRule="exact"/>
    </w:pPr>
    <w:rPr>
      <w:position w:val="-1"/>
      <w:sz w:val="22"/>
    </w:rPr>
  </w:style>
  <w:style w:type="numbering" w:customStyle="1" w:styleId="LijstopsommingletterIKNL">
    <w:name w:val="Lijst opsomming letter IKNL"/>
    <w:basedOn w:val="Geenlijst"/>
    <w:semiHidden/>
    <w:rsid w:val="00830FC6"/>
    <w:pPr>
      <w:numPr>
        <w:numId w:val="29"/>
      </w:numPr>
    </w:pPr>
  </w:style>
  <w:style w:type="table" w:customStyle="1" w:styleId="TabelIKNL">
    <w:name w:val="Tabel IKNL"/>
    <w:basedOn w:val="Standaardtabel"/>
    <w:rsid w:val="00226776"/>
    <w:rPr>
      <w:rFonts w:ascii="Arial" w:hAnsi="Arial"/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customStyle="1" w:styleId="TabeltekstIKNL">
    <w:name w:val="Tabeltekst IKNL"/>
    <w:basedOn w:val="ZsysbasisIKNL"/>
    <w:rsid w:val="00040508"/>
    <w:rPr>
      <w:sz w:val="14"/>
    </w:rPr>
  </w:style>
  <w:style w:type="paragraph" w:customStyle="1" w:styleId="TabeltitelIKNL">
    <w:name w:val="Tabeltitel IKNL"/>
    <w:basedOn w:val="ZsysbasisIKNL"/>
    <w:next w:val="BasistekstIKNL"/>
    <w:rsid w:val="002C7CD3"/>
    <w:pPr>
      <w:tabs>
        <w:tab w:val="left" w:pos="0"/>
      </w:tabs>
      <w:spacing w:line="260" w:lineRule="exact"/>
      <w:ind w:hanging="1134"/>
    </w:pPr>
    <w:rPr>
      <w:sz w:val="14"/>
    </w:rPr>
  </w:style>
  <w:style w:type="table" w:customStyle="1" w:styleId="TabelinmargeIKNL">
    <w:name w:val="Tabel in marge IKNL"/>
    <w:basedOn w:val="Standaardtabel"/>
    <w:rsid w:val="00250505"/>
    <w:rPr>
      <w:rFonts w:ascii="Arial" w:hAnsi="Arial"/>
      <w:sz w:val="14"/>
    </w:rPr>
    <w:tblPr>
      <w:tblInd w:w="-1134" w:type="dxa"/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D201C7"/>
    <w:pPr>
      <w:widowControl/>
      <w:autoSpaceDE/>
      <w:autoSpaceDN/>
      <w:spacing w:line="260" w:lineRule="atLeast"/>
    </w:pPr>
    <w:rPr>
      <w:rFonts w:eastAsia="Times New Roman" w:cs="Maiandra GD"/>
      <w:sz w:val="18"/>
      <w:szCs w:val="18"/>
      <w:lang w:val="nl-NL" w:eastAsia="nl-NL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D201C7"/>
    <w:pPr>
      <w:widowControl/>
      <w:autoSpaceDE/>
      <w:autoSpaceDN/>
      <w:spacing w:line="260" w:lineRule="atLeast"/>
    </w:pPr>
    <w:rPr>
      <w:rFonts w:eastAsia="Times New Roman" w:cs="Maiandra GD"/>
      <w:i/>
      <w:iCs/>
      <w:color w:val="000000" w:themeColor="text1"/>
      <w:sz w:val="18"/>
      <w:szCs w:val="18"/>
      <w:lang w:val="nl-NL" w:eastAsia="nl-NL"/>
    </w:rPr>
  </w:style>
  <w:style w:type="character" w:customStyle="1" w:styleId="CitaatChar">
    <w:name w:val="Citaat Char"/>
    <w:basedOn w:val="Standaardalinea-lettertype"/>
    <w:link w:val="Citaat"/>
    <w:uiPriority w:val="29"/>
    <w:rsid w:val="00D201C7"/>
    <w:rPr>
      <w:rFonts w:ascii="Arial" w:hAnsi="Arial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D201C7"/>
    <w:pPr>
      <w:widowControl/>
      <w:pBdr>
        <w:bottom w:val="single" w:sz="4" w:space="4" w:color="4F81BD" w:themeColor="accent1"/>
      </w:pBdr>
      <w:autoSpaceDE/>
      <w:autoSpaceDN/>
      <w:spacing w:before="200" w:after="280" w:line="260" w:lineRule="atLeast"/>
      <w:ind w:left="936" w:right="936"/>
    </w:pPr>
    <w:rPr>
      <w:rFonts w:eastAsia="Times New Roman" w:cs="Maiandra GD"/>
      <w:b/>
      <w:bCs/>
      <w:i/>
      <w:iCs/>
      <w:color w:val="4F81BD" w:themeColor="accent1"/>
      <w:sz w:val="18"/>
      <w:szCs w:val="18"/>
      <w:lang w:val="nl-NL" w:eastAsia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01C7"/>
    <w:rPr>
      <w:rFonts w:ascii="Arial" w:hAnsi="Arial" w:cs="Maiandra GD"/>
      <w:b/>
      <w:bCs/>
      <w:i/>
      <w:iCs/>
      <w:color w:val="4F81BD" w:themeColor="accent1"/>
      <w:sz w:val="18"/>
      <w:szCs w:val="18"/>
    </w:rPr>
  </w:style>
  <w:style w:type="paragraph" w:styleId="Geenafstand">
    <w:name w:val="No Spacing"/>
    <w:uiPriority w:val="1"/>
    <w:semiHidden/>
    <w:qFormat/>
    <w:rsid w:val="00D201C7"/>
    <w:rPr>
      <w:rFonts w:ascii="Arial" w:hAnsi="Arial" w:cs="Maiandra GD"/>
      <w:sz w:val="18"/>
      <w:szCs w:val="18"/>
    </w:rPr>
  </w:style>
  <w:style w:type="character" w:styleId="Intensievebenadrukking">
    <w:name w:val="Intense Emphasis"/>
    <w:basedOn w:val="Standaardalinea-lettertype"/>
    <w:uiPriority w:val="21"/>
    <w:semiHidden/>
    <w:qFormat/>
    <w:rsid w:val="00D201C7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semiHidden/>
    <w:qFormat/>
    <w:rsid w:val="00D201C7"/>
    <w:rPr>
      <w:b/>
      <w:bCs/>
      <w:smallCaps/>
      <w:color w:val="C0504D" w:themeColor="accent2"/>
      <w:spacing w:val="5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01C7"/>
    <w:pPr>
      <w:keepLines/>
      <w:numPr>
        <w:numId w:val="0"/>
      </w:numPr>
      <w:spacing w:before="480" w:line="260" w:lineRule="atLeas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semiHidden/>
    <w:qFormat/>
    <w:rsid w:val="00D201C7"/>
    <w:pPr>
      <w:widowControl/>
      <w:autoSpaceDE/>
      <w:autoSpaceDN/>
      <w:spacing w:line="260" w:lineRule="atLeast"/>
      <w:ind w:left="720"/>
      <w:contextualSpacing/>
    </w:pPr>
    <w:rPr>
      <w:rFonts w:eastAsia="Times New Roman" w:cs="Maiandra GD"/>
      <w:sz w:val="18"/>
      <w:szCs w:val="18"/>
      <w:lang w:val="nl-NL"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D201C7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semiHidden/>
    <w:qFormat/>
    <w:rsid w:val="00D201C7"/>
    <w:rPr>
      <w:smallCaps/>
      <w:color w:val="C0504D" w:themeColor="accen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201C7"/>
    <w:rPr>
      <w:color w:val="808080"/>
    </w:rPr>
  </w:style>
  <w:style w:type="character" w:styleId="Titelvanboek">
    <w:name w:val="Book Title"/>
    <w:basedOn w:val="Standaardalinea-lettertype"/>
    <w:uiPriority w:val="33"/>
    <w:semiHidden/>
    <w:qFormat/>
    <w:rsid w:val="00D201C7"/>
    <w:rPr>
      <w:b/>
      <w:bCs/>
      <w:smallCaps/>
      <w:spacing w:val="5"/>
    </w:rPr>
  </w:style>
  <w:style w:type="table" w:customStyle="1" w:styleId="TableNormal">
    <w:name w:val="Table Normal"/>
    <w:uiPriority w:val="2"/>
    <w:semiHidden/>
    <w:unhideWhenUsed/>
    <w:qFormat/>
    <w:rsid w:val="00C534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C534B8"/>
  </w:style>
  <w:style w:type="character" w:customStyle="1" w:styleId="font101">
    <w:name w:val="font101"/>
    <w:basedOn w:val="Standaardalinea-lettertype"/>
    <w:rsid w:val="00016DB6"/>
    <w:rPr>
      <w:rFonts w:ascii="Arial" w:hAnsi="Arial" w:cs="Arial" w:hint="default"/>
      <w:b w:val="0"/>
      <w:bCs w:val="0"/>
      <w:i/>
      <w:iCs/>
      <w:strike w:val="0"/>
      <w:dstrike w:val="0"/>
      <w:color w:val="ED7D31"/>
      <w:sz w:val="20"/>
      <w:szCs w:val="20"/>
      <w:u w:val="none"/>
      <w:effect w:val="none"/>
    </w:rPr>
  </w:style>
  <w:style w:type="character" w:customStyle="1" w:styleId="font81">
    <w:name w:val="font81"/>
    <w:basedOn w:val="Standaardalinea-lettertype"/>
    <w:rsid w:val="00016DB6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52DA"/>
    <w:rPr>
      <w:color w:val="605E5C"/>
      <w:shd w:val="clear" w:color="auto" w:fill="E1DFDD"/>
    </w:rPr>
  </w:style>
  <w:style w:type="character" w:customStyle="1" w:styleId="ordinal-number">
    <w:name w:val="ordinal-number"/>
    <w:basedOn w:val="Standaardalinea-lettertype"/>
    <w:rsid w:val="00EE7514"/>
  </w:style>
  <w:style w:type="character" w:customStyle="1" w:styleId="text-format-content">
    <w:name w:val="text-format-content"/>
    <w:basedOn w:val="Standaardalinea-lettertype"/>
    <w:rsid w:val="00EE7514"/>
  </w:style>
  <w:style w:type="character" w:customStyle="1" w:styleId="VoettekstChar">
    <w:name w:val="Voettekst Char"/>
    <w:basedOn w:val="Standaardalinea-lettertype"/>
    <w:link w:val="Voettekst"/>
    <w:uiPriority w:val="99"/>
    <w:rsid w:val="004C3BF0"/>
    <w:rPr>
      <w:rFonts w:ascii="Arial" w:hAnsi="Arial" w:cs="Maiandra GD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7F0034"/>
    <w:rPr>
      <w:rFonts w:ascii="Arial" w:hAnsi="Arial" w:cs="Maiandra GD"/>
      <w:sz w:val="18"/>
      <w:szCs w:val="18"/>
    </w:rPr>
  </w:style>
  <w:style w:type="paragraph" w:customStyle="1" w:styleId="pf0">
    <w:name w:val="pf0"/>
    <w:basedOn w:val="Standaard"/>
    <w:rsid w:val="004D05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cf01">
    <w:name w:val="cf01"/>
    <w:basedOn w:val="Standaardalinea-lettertype"/>
    <w:rsid w:val="004D057A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(Hoofdstuk) IKNL Char"/>
    <w:basedOn w:val="Standaardalinea-lettertype"/>
    <w:link w:val="Kop1"/>
    <w:rsid w:val="00346FFD"/>
    <w:rPr>
      <w:rFonts w:ascii="Arial" w:hAnsi="Arial" w:cs="Maiandra GD"/>
      <w:bCs/>
      <w:sz w:val="36"/>
      <w:szCs w:val="32"/>
    </w:rPr>
  </w:style>
  <w:style w:type="character" w:customStyle="1" w:styleId="Kop3Char">
    <w:name w:val="Kop 3 Char"/>
    <w:aliases w:val="(Subparagraaf) IKNL Char"/>
    <w:basedOn w:val="Standaardalinea-lettertype"/>
    <w:link w:val="Kop3"/>
    <w:rsid w:val="00346FFD"/>
    <w:rPr>
      <w:rFonts w:ascii="Arial" w:hAnsi="Arial" w:cs="Maiandra GD"/>
      <w:iCs/>
      <w:szCs w:val="18"/>
    </w:rPr>
  </w:style>
  <w:style w:type="character" w:customStyle="1" w:styleId="Zwartinvulveld">
    <w:name w:val="Zwart invulveld"/>
    <w:basedOn w:val="Standaardalinea-lettertype"/>
    <w:uiPriority w:val="1"/>
    <w:qFormat/>
    <w:rsid w:val="003B68F1"/>
    <w:rPr>
      <w:rFonts w:asciiTheme="minorHAnsi" w:hAnsiTheme="minorHAnsi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78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1720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181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241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4226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84765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2917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02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ED38BD1261441EB24A621BDA757C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C1D9D-F5F0-4B9A-AAD9-10BE2ED00B8B}"/>
      </w:docPartPr>
      <w:docPartBody>
        <w:p w:rsidR="006360E6" w:rsidRDefault="00063546" w:rsidP="00063546">
          <w:pPr>
            <w:pStyle w:val="3AED38BD1261441EB24A621BDA757C7B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00D65CB954F048DB96B7DE1DCFEF91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8C647D-27CC-4D3C-9A40-2A5FB43F86B5}"/>
      </w:docPartPr>
      <w:docPartBody>
        <w:p w:rsidR="006360E6" w:rsidRDefault="00063546" w:rsidP="00063546">
          <w:pPr>
            <w:pStyle w:val="00D65CB954F048DB96B7DE1DCFEF91C9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0E3B9F100F184425B8821D243BC03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1B5D13-4E25-4B74-AA3C-C1E3F21414D6}"/>
      </w:docPartPr>
      <w:docPartBody>
        <w:p w:rsidR="006360E6" w:rsidRDefault="00063546" w:rsidP="00063546">
          <w:pPr>
            <w:pStyle w:val="0E3B9F100F184425B8821D243BC03B9F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2DE7C0E4C22E4F8B8167F10B9D160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61F55E-5C05-4D9C-90FB-0EF7D747DA5A}"/>
      </w:docPartPr>
      <w:docPartBody>
        <w:p w:rsidR="006360E6" w:rsidRDefault="00063546" w:rsidP="00063546">
          <w:pPr>
            <w:pStyle w:val="2DE7C0E4C22E4F8B8167F10B9D160790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C74D922415224E1BBBD4CACF50E3A4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A803C-D1B1-468B-95D1-BE459153B7CE}"/>
      </w:docPartPr>
      <w:docPartBody>
        <w:p w:rsidR="006360E6" w:rsidRDefault="00063546" w:rsidP="00063546">
          <w:pPr>
            <w:pStyle w:val="C74D922415224E1BBBD4CACF50E3A4A0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44B9A767387D4A8CA6B8E4470028C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E2FD93-F87B-42E2-A306-3D7A82F7CCAE}"/>
      </w:docPartPr>
      <w:docPartBody>
        <w:p w:rsidR="006360E6" w:rsidRDefault="00063546" w:rsidP="00063546">
          <w:pPr>
            <w:pStyle w:val="44B9A767387D4A8CA6B8E4470028CC62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E34665EB0E954296B2D0AD69F00394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E5DDB2-FE8B-47CC-9053-7BA0710279EC}"/>
      </w:docPartPr>
      <w:docPartBody>
        <w:p w:rsidR="006360E6" w:rsidRDefault="00063546" w:rsidP="00063546">
          <w:pPr>
            <w:pStyle w:val="E34665EB0E954296B2D0AD69F00394AF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FDFD41107A274EE48755EA650FFCD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445792-A54B-46EF-9E7A-F9DD872C5E19}"/>
      </w:docPartPr>
      <w:docPartBody>
        <w:p w:rsidR="006360E6" w:rsidRDefault="00063546" w:rsidP="00063546">
          <w:pPr>
            <w:pStyle w:val="FDFD41107A274EE48755EA650FFCD2DC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A8D838C07764460383155EFB8839F2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EF8DB3-7157-4FE8-B123-D8227AF0A170}"/>
      </w:docPartPr>
      <w:docPartBody>
        <w:p w:rsidR="000655DB" w:rsidRDefault="00063546" w:rsidP="00063546">
          <w:pPr>
            <w:pStyle w:val="A8D838C07764460383155EFB8839F2E3"/>
          </w:pPr>
          <w:r w:rsidRPr="0089193E">
            <w:rPr>
              <w:rStyle w:val="Tekstvantijdelijkeaanduiding"/>
              <w:rFonts w:asciiTheme="minorHAnsi" w:hAnsiTheme="minorHAnsi" w:cstheme="minorHAnsi"/>
              <w:sz w:val="18"/>
              <w:szCs w:val="18"/>
              <w:lang w:val="nl-NL"/>
            </w:rPr>
            <w:t>Klik of tik om tekst in te voeren.</w:t>
          </w:r>
        </w:p>
      </w:docPartBody>
    </w:docPart>
    <w:docPart>
      <w:docPartPr>
        <w:name w:val="16930191434E4CB5A64FD7ACBA6CEE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CA3689-F8A8-410D-BE9D-8B6EF4B2CC95}"/>
      </w:docPartPr>
      <w:docPartBody>
        <w:p w:rsidR="00860399" w:rsidRDefault="00063546" w:rsidP="00063546">
          <w:pPr>
            <w:pStyle w:val="16930191434E4CB5A64FD7ACBA6CEEC4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1AEA60748385463DACC816A9C160A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BA791C-4CE0-453B-B473-81E05088CE63}"/>
      </w:docPartPr>
      <w:docPartBody>
        <w:p w:rsidR="00860399" w:rsidRDefault="00063546" w:rsidP="00063546">
          <w:pPr>
            <w:pStyle w:val="1AEA60748385463DACC816A9C160A398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Kies een item.</w:t>
          </w:r>
        </w:p>
      </w:docPartBody>
    </w:docPart>
    <w:docPart>
      <w:docPartPr>
        <w:name w:val="0157DF029FB14D54AD2E62993A2451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AE2F23-5313-4905-A785-7DB9A3507400}"/>
      </w:docPartPr>
      <w:docPartBody>
        <w:p w:rsidR="00860399" w:rsidRDefault="00063546" w:rsidP="00063546">
          <w:pPr>
            <w:pStyle w:val="0157DF029FB14D54AD2E62993A2451F5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98C19B56A5CD4ADF85964887DDB2A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D541D-C19B-4AC8-8021-1046A957BF64}"/>
      </w:docPartPr>
      <w:docPartBody>
        <w:p w:rsidR="00860399" w:rsidRDefault="00063546" w:rsidP="00063546">
          <w:pPr>
            <w:pStyle w:val="98C19B56A5CD4ADF85964887DDB2A955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Kies een item.</w:t>
          </w:r>
        </w:p>
      </w:docPartBody>
    </w:docPart>
    <w:docPart>
      <w:docPartPr>
        <w:name w:val="7E03F24A376946E1B3464DE03FA13F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C99220-B57E-4914-9249-63AD086E9352}"/>
      </w:docPartPr>
      <w:docPartBody>
        <w:p w:rsidR="006E69F7" w:rsidRDefault="00063546" w:rsidP="00063546">
          <w:pPr>
            <w:pStyle w:val="7E03F24A376946E1B3464DE03FA13FF3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5BAF858A793F4DC3A3B4BDBC77B965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B6915E-2A29-4701-B8C0-8E86399C6C09}"/>
      </w:docPartPr>
      <w:docPartBody>
        <w:p w:rsidR="006E69F7" w:rsidRDefault="00063546" w:rsidP="00063546">
          <w:pPr>
            <w:pStyle w:val="5BAF858A793F4DC3A3B4BDBC77B9657E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2E13806E300246DE8FAE908CFC7B4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FBFD1D-4FCF-42CD-A6F1-1BDD9D580BD0}"/>
      </w:docPartPr>
      <w:docPartBody>
        <w:p w:rsidR="006E69F7" w:rsidRDefault="00063546" w:rsidP="00063546">
          <w:pPr>
            <w:pStyle w:val="2E13806E300246DE8FAE908CFC7B4809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CD4E446D14A74E56A0FD7DD8D2DC70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DE1DE-A66D-4CF7-A3C0-2D6458544855}"/>
      </w:docPartPr>
      <w:docPartBody>
        <w:p w:rsidR="006E69F7" w:rsidRDefault="00063546" w:rsidP="00063546">
          <w:pPr>
            <w:pStyle w:val="CD4E446D14A74E56A0FD7DD8D2DC7077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5F98279E38E7499B97C22924F0233D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9C5A28-9006-48E1-AE5A-8145F6CF7D15}"/>
      </w:docPartPr>
      <w:docPartBody>
        <w:p w:rsidR="006E69F7" w:rsidRDefault="00063546" w:rsidP="00063546">
          <w:pPr>
            <w:pStyle w:val="5F98279E38E7499B97C22924F0233DA3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B001E10402744A1887FEBDF3D17AF9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EDE377-D222-4E04-906A-BB1C5C2F14A3}"/>
      </w:docPartPr>
      <w:docPartBody>
        <w:p w:rsidR="006E69F7" w:rsidRDefault="00063546" w:rsidP="00063546">
          <w:pPr>
            <w:pStyle w:val="B001E10402744A1887FEBDF3D17AF90C"/>
          </w:pPr>
          <w:r w:rsidRPr="0089193E">
            <w:rPr>
              <w:rStyle w:val="Tekstvantijdelijkeaanduiding"/>
              <w:rFonts w:asciiTheme="minorHAnsi" w:hAnsiTheme="minorHAnsi" w:cstheme="minorHAnsi"/>
              <w:sz w:val="18"/>
              <w:szCs w:val="18"/>
              <w:lang w:val="nl-NL"/>
            </w:rPr>
            <w:t>Klik of tik om tekst in te voeren.</w:t>
          </w:r>
        </w:p>
      </w:docPartBody>
    </w:docPart>
    <w:docPart>
      <w:docPartPr>
        <w:name w:val="5D772A70A0AF497CB508B5530633E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58C665-B571-467D-9E40-FD62610FEB21}"/>
      </w:docPartPr>
      <w:docPartBody>
        <w:p w:rsidR="00F74525" w:rsidRDefault="00063546" w:rsidP="00063546">
          <w:pPr>
            <w:pStyle w:val="5D772A70A0AF497CB508B5530633EB8B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ACB2C3896D654A6291C5D09382ACD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D02511-6BAB-4B44-B413-D3D812A90232}"/>
      </w:docPartPr>
      <w:docPartBody>
        <w:p w:rsidR="00D82545" w:rsidRDefault="00063546" w:rsidP="00063546">
          <w:pPr>
            <w:pStyle w:val="ACB2C3896D654A6291C5D09382ACD404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Klik of tik om tekst in te voeren.</w:t>
          </w:r>
        </w:p>
      </w:docPartBody>
    </w:docPart>
    <w:docPart>
      <w:docPartPr>
        <w:name w:val="A18326D3EB1A42F4BBF6F19C8734C3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732F53-3982-49D9-BC28-55ACE85B9638}"/>
      </w:docPartPr>
      <w:docPartBody>
        <w:p w:rsidR="00D82545" w:rsidRDefault="00063546" w:rsidP="00063546">
          <w:pPr>
            <w:pStyle w:val="A18326D3EB1A42F4BBF6F19C8734C3F5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Kies een item.</w:t>
          </w:r>
        </w:p>
      </w:docPartBody>
    </w:docPart>
    <w:docPart>
      <w:docPartPr>
        <w:name w:val="C5E687B845174499828E1E14B694A6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8088FC-1E86-47E5-B6AC-95E29200D73D}"/>
      </w:docPartPr>
      <w:docPartBody>
        <w:p w:rsidR="00D82545" w:rsidRDefault="00D55D92" w:rsidP="00D55D92">
          <w:pPr>
            <w:pStyle w:val="C5E687B845174499828E1E14B694A6DB3"/>
          </w:pPr>
          <w:r w:rsidRPr="002F5BAA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0BC589877C7E4DA097578D77F4FA1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08CD4C-5A6C-4C19-A5F3-72CAEE60026B}"/>
      </w:docPartPr>
      <w:docPartBody>
        <w:p w:rsidR="00D82545" w:rsidRDefault="00063546" w:rsidP="00063546">
          <w:pPr>
            <w:pStyle w:val="0BC589877C7E4DA097578D77F4FA1B45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Kies een item.</w:t>
          </w:r>
        </w:p>
      </w:docPartBody>
    </w:docPart>
    <w:docPart>
      <w:docPartPr>
        <w:name w:val="E86FC7C313254DE98710DD9A812B74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0DBC93-8963-4A77-BC5C-C5C9D7EFB9D1}"/>
      </w:docPartPr>
      <w:docPartBody>
        <w:p w:rsidR="00D82545" w:rsidRDefault="00063546" w:rsidP="00063546">
          <w:pPr>
            <w:pStyle w:val="E86FC7C313254DE98710DD9A812B7499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91A45FA97A2E417294D4F7DF2C2BEE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7C9764-726A-43E7-A4B4-43AA50CBDD3E}"/>
      </w:docPartPr>
      <w:docPartBody>
        <w:p w:rsidR="00D82545" w:rsidRDefault="00063546" w:rsidP="00063546">
          <w:pPr>
            <w:pStyle w:val="91A45FA97A2E417294D4F7DF2C2BEE2B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Kies een item.</w:t>
          </w:r>
        </w:p>
      </w:docPartBody>
    </w:docPart>
    <w:docPart>
      <w:docPartPr>
        <w:name w:val="C9044AC4DE314C63B1EC6D6993F7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A85D29-8D68-43AA-ADDC-95AE1A3B8C01}"/>
      </w:docPartPr>
      <w:docPartBody>
        <w:p w:rsidR="00D82545" w:rsidRDefault="00063546" w:rsidP="00063546">
          <w:pPr>
            <w:pStyle w:val="C9044AC4DE314C63B1EC6D6993F7CA14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Klik of tik om tekst in te voeren.</w:t>
          </w:r>
        </w:p>
      </w:docPartBody>
    </w:docPart>
    <w:docPart>
      <w:docPartPr>
        <w:name w:val="30ED3D222C8A460F98A2E887A4021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490E4-AB06-49BC-B3BC-EE975B77B77D}"/>
      </w:docPartPr>
      <w:docPartBody>
        <w:p w:rsidR="00D82545" w:rsidRDefault="00063546" w:rsidP="00063546">
          <w:pPr>
            <w:pStyle w:val="30ED3D222C8A460F98A2E887A402134E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Klik of tik om tekst in te voeren.</w:t>
          </w:r>
        </w:p>
      </w:docPartBody>
    </w:docPart>
    <w:docPart>
      <w:docPartPr>
        <w:name w:val="F82B846E9802429988362B3BCBE673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3B3031-5E75-49E9-8CE4-A1A0CDFEB1D4}"/>
      </w:docPartPr>
      <w:docPartBody>
        <w:p w:rsidR="00D82545" w:rsidRDefault="00063546" w:rsidP="00063546">
          <w:pPr>
            <w:pStyle w:val="F82B846E9802429988362B3BCBE6739A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Klik of tik om tekst in te voeren.</w:t>
          </w:r>
        </w:p>
      </w:docPartBody>
    </w:docPart>
    <w:docPart>
      <w:docPartPr>
        <w:name w:val="C9505BA83DF6420FAB0E277BB4F86D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147F16-F4A4-4DAB-A765-45B567F060FA}"/>
      </w:docPartPr>
      <w:docPartBody>
        <w:p w:rsidR="00D82545" w:rsidRDefault="00063546" w:rsidP="00063546">
          <w:pPr>
            <w:pStyle w:val="C9505BA83DF6420FAB0E277BB4F86D69"/>
          </w:pPr>
          <w:r w:rsidRPr="00A75DE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</w:rPr>
            <w:t>Kies een item.</w:t>
          </w:r>
        </w:p>
      </w:docPartBody>
    </w:docPart>
    <w:docPart>
      <w:docPartPr>
        <w:name w:val="58F55EF84A6340B2881D9C914AA224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882B9A-3F78-4215-940B-A2E810397FC6}"/>
      </w:docPartPr>
      <w:docPartBody>
        <w:p w:rsidR="00D82545" w:rsidRDefault="00063546" w:rsidP="00063546">
          <w:pPr>
            <w:pStyle w:val="58F55EF84A6340B2881D9C914AA224C7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EF0EFCBFE7454255882D9958E34368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3CDE9A-37CF-4646-8329-829DD2C7FEE7}"/>
      </w:docPartPr>
      <w:docPartBody>
        <w:p w:rsidR="00D82545" w:rsidRDefault="00063546" w:rsidP="00063546">
          <w:pPr>
            <w:pStyle w:val="EF0EFCBFE7454255882D9958E34368F1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5881A0E8C7CF4559ACD08F43A3107D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54C5EB-96C4-419C-963F-FD35F01994F4}"/>
      </w:docPartPr>
      <w:docPartBody>
        <w:p w:rsidR="00D82545" w:rsidRDefault="00063546" w:rsidP="00063546">
          <w:pPr>
            <w:pStyle w:val="5881A0E8C7CF4559ACD08F43A3107D1E"/>
          </w:pPr>
          <w:r w:rsidRPr="0089193E">
            <w:rPr>
              <w:rStyle w:val="Tekstvantijdelijkeaanduiding"/>
              <w:rFonts w:asciiTheme="minorHAnsi" w:hAnsiTheme="minorHAnsi" w:cstheme="minorHAnsi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E1BFEC912D542EFAF5D5520ABEF51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18945D-5E91-47B5-BC13-E8F1C0684160}"/>
      </w:docPartPr>
      <w:docPartBody>
        <w:p w:rsidR="00D82545" w:rsidRDefault="00063546" w:rsidP="00063546">
          <w:pPr>
            <w:pStyle w:val="EE1BFEC912D542EFAF5D5520ABEF511D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36EAC30A64F644F4A938CCE34BDC3D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192F6-A582-45E1-9F7C-CA072CB10450}"/>
      </w:docPartPr>
      <w:docPartBody>
        <w:p w:rsidR="00D82545" w:rsidRDefault="00063546" w:rsidP="00063546">
          <w:pPr>
            <w:pStyle w:val="36EAC30A64F644F4A938CCE34BDC3DF9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91747FE9EAB84C8BAD1FDE782D4C2B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6C6260-204B-4D87-B380-BADC4A0C4648}"/>
      </w:docPartPr>
      <w:docPartBody>
        <w:p w:rsidR="00D82545" w:rsidRDefault="00063546" w:rsidP="00063546">
          <w:pPr>
            <w:pStyle w:val="91747FE9EAB84C8BAD1FDE782D4C2B2C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B509099CBA774768B985627F5E0ED9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6AB35B-6BA5-41CB-A3AD-5D5F471D30C2}"/>
      </w:docPartPr>
      <w:docPartBody>
        <w:p w:rsidR="00D82545" w:rsidRDefault="00063546" w:rsidP="00063546">
          <w:pPr>
            <w:pStyle w:val="B509099CBA774768B985627F5E0ED909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5D7BB316B82E4C668B8FBB9CE1D4BE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CE566-29AE-475A-9D63-CD5403733B98}"/>
      </w:docPartPr>
      <w:docPartBody>
        <w:p w:rsidR="00D82545" w:rsidRDefault="00063546" w:rsidP="00063546">
          <w:pPr>
            <w:pStyle w:val="5D7BB316B82E4C668B8FBB9CE1D4BEE3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B5084D2D693244E6BA249319267B34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FA464E-DF1B-448D-8780-85A1F05E4280}"/>
      </w:docPartPr>
      <w:docPartBody>
        <w:p w:rsidR="00D82545" w:rsidRDefault="00063546" w:rsidP="00063546">
          <w:pPr>
            <w:pStyle w:val="B5084D2D693244E6BA249319267B344C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D093AF765AAB47349C8E94BDF1BDBE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C72FEB-281B-4E9E-B686-4DE737926841}"/>
      </w:docPartPr>
      <w:docPartBody>
        <w:p w:rsidR="00D82545" w:rsidRDefault="00063546" w:rsidP="00063546">
          <w:pPr>
            <w:pStyle w:val="D093AF765AAB47349C8E94BDF1BDBE16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722086850876494A8EDCE6E9584527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05B8B3-5F8A-44BD-AA29-3777C599E6A7}"/>
      </w:docPartPr>
      <w:docPartBody>
        <w:p w:rsidR="00D82545" w:rsidRDefault="00063546" w:rsidP="00063546">
          <w:pPr>
            <w:pStyle w:val="722086850876494A8EDCE6E95845271A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91ADC0204663426F8EE733D1A35C7F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302EDA-263B-468A-B116-34C1CBD24B2E}"/>
      </w:docPartPr>
      <w:docPartBody>
        <w:p w:rsidR="00D82545" w:rsidRDefault="00063546" w:rsidP="00063546">
          <w:pPr>
            <w:pStyle w:val="91ADC0204663426F8EE733D1A35C7F8B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0A1637CC80F84B7B9D3C9755AF6427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95ECC5-5717-4479-88E4-9C90D9F4AF68}"/>
      </w:docPartPr>
      <w:docPartBody>
        <w:p w:rsidR="00D82545" w:rsidRDefault="00063546" w:rsidP="00063546">
          <w:pPr>
            <w:pStyle w:val="0A1637CC80F84B7B9D3C9755AF642711"/>
          </w:pPr>
          <w:r w:rsidRPr="0089193E">
            <w:rPr>
              <w:rStyle w:val="Tekstvantijdelijkeaanduiding"/>
              <w:rFonts w:asciiTheme="minorHAnsi" w:hAnsiTheme="minorHAnsi" w:cstheme="minorHAnsi"/>
              <w:sz w:val="16"/>
              <w:szCs w:val="16"/>
            </w:rPr>
            <w:t>Kies een item.</w:t>
          </w:r>
        </w:p>
      </w:docPartBody>
    </w:docPart>
    <w:docPart>
      <w:docPartPr>
        <w:name w:val="E528AB47FA734B868D5D04E667CC14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27C808-80C5-4161-B2D4-90EFD46E40A9}"/>
      </w:docPartPr>
      <w:docPartBody>
        <w:p w:rsidR="00D82545" w:rsidRDefault="00063546" w:rsidP="00063546">
          <w:pPr>
            <w:pStyle w:val="E528AB47FA734B868D5D04E667CC1433"/>
          </w:pPr>
          <w:r w:rsidRPr="0089193E">
            <w:rPr>
              <w:rStyle w:val="Tekstvantijdelijkeaanduiding"/>
              <w:rFonts w:asciiTheme="minorHAnsi" w:hAnsiTheme="minorHAnsi" w:cstheme="minorHAnsi"/>
              <w:sz w:val="16"/>
              <w:szCs w:val="16"/>
              <w:lang w:val="nl-NL"/>
            </w:rPr>
            <w:t>Kies een item.</w:t>
          </w:r>
        </w:p>
      </w:docPartBody>
    </w:docPart>
    <w:docPart>
      <w:docPartPr>
        <w:name w:val="331E6E60C2354871B9586633CD36D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86CDE-9B2A-4A28-A637-11C538B1948B}"/>
      </w:docPartPr>
      <w:docPartBody>
        <w:p w:rsidR="00D82545" w:rsidRDefault="00063546" w:rsidP="00063546">
          <w:pPr>
            <w:pStyle w:val="331E6E60C2354871B9586633CD36D4B0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B6908298FF3648A5B7CD879093BA28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1DE6E9-C423-47C6-A338-C53D468464B1}"/>
      </w:docPartPr>
      <w:docPartBody>
        <w:p w:rsidR="00BB232F" w:rsidRDefault="00063546" w:rsidP="00063546">
          <w:pPr>
            <w:pStyle w:val="B6908298FF3648A5B7CD879093BA2869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26C706E5F2F64F8D94D6785E925783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2B0DEF-5BD5-473E-B7C2-14E7972960A5}"/>
      </w:docPartPr>
      <w:docPartBody>
        <w:p w:rsidR="00BB232F" w:rsidRDefault="00063546" w:rsidP="00063546">
          <w:pPr>
            <w:pStyle w:val="26C706E5F2F64F8D94D6785E92578339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8AF9AA8D54894D89954607AD99BF84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E02AD5-5175-4F93-8E54-EDA56FAFCF57}"/>
      </w:docPartPr>
      <w:docPartBody>
        <w:p w:rsidR="00BB232F" w:rsidRDefault="00063546" w:rsidP="00063546">
          <w:pPr>
            <w:pStyle w:val="8AF9AA8D54894D89954607AD99BF84D9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F6C1A59DC1784765B8344EEFD9FFE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BE13D4-488B-4BF6-9187-317AB3DB034E}"/>
      </w:docPartPr>
      <w:docPartBody>
        <w:p w:rsidR="00BB232F" w:rsidRDefault="00063546" w:rsidP="00063546">
          <w:pPr>
            <w:pStyle w:val="F6C1A59DC1784765B8344EEFD9FFE6A0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BAAC6020B9D64BCF8CF1261ED62244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A0B6C6-90EF-4D66-ACB9-E2F50E0798F2}"/>
      </w:docPartPr>
      <w:docPartBody>
        <w:p w:rsidR="00BB232F" w:rsidRDefault="00063546" w:rsidP="00063546">
          <w:pPr>
            <w:pStyle w:val="BAAC6020B9D64BCF8CF1261ED62244A2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3A299987AD9A4B25B9F8BA9EAAED6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F648C0-F57B-45AF-94E4-D00C055EC9CB}"/>
      </w:docPartPr>
      <w:docPartBody>
        <w:p w:rsidR="00BB232F" w:rsidRDefault="00063546" w:rsidP="00063546">
          <w:pPr>
            <w:pStyle w:val="3A299987AD9A4B25B9F8BA9EAAED6AAF"/>
          </w:pPr>
          <w:r w:rsidRPr="0089193E">
            <w:rPr>
              <w:rStyle w:val="Tekstvantijdelijkeaanduiding"/>
              <w:rFonts w:asciiTheme="minorHAnsi" w:hAnsiTheme="minorHAnsi" w:cstheme="minorHAnsi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B6651D02A194D43AD06565CA6E443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7480B5-94E6-401B-A585-BCC921C94AB8}"/>
      </w:docPartPr>
      <w:docPartBody>
        <w:p w:rsidR="00BB232F" w:rsidRDefault="00063546" w:rsidP="00063546">
          <w:pPr>
            <w:pStyle w:val="4B6651D02A194D43AD06565CA6E44318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799D30EDA8124881AA5D0429771B4D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EF9743-3B1E-4495-AAEA-5D5B7C411D07}"/>
      </w:docPartPr>
      <w:docPartBody>
        <w:p w:rsidR="00725915" w:rsidRDefault="00063546" w:rsidP="00063546">
          <w:pPr>
            <w:pStyle w:val="799D30EDA8124881AA5D0429771B4D5C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7EFDC1D9FB314903A66453B794F5D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A0DC69-C233-49BC-8AF0-3E461CE36597}"/>
      </w:docPartPr>
      <w:docPartBody>
        <w:p w:rsidR="00725915" w:rsidRDefault="00063546" w:rsidP="00063546">
          <w:pPr>
            <w:pStyle w:val="7EFDC1D9FB314903A66453B794F5D82C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FDBC416B33174F3FA955D4CF7505D7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966A25-033B-40AD-A944-10C11655876E}"/>
      </w:docPartPr>
      <w:docPartBody>
        <w:p w:rsidR="00725915" w:rsidRDefault="00063546" w:rsidP="00063546">
          <w:pPr>
            <w:pStyle w:val="FDBC416B33174F3FA955D4CF7505D79E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DD6034ED3D454172A41ED74BB5A214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EB010-D6A8-4629-817D-D1F399B41671}"/>
      </w:docPartPr>
      <w:docPartBody>
        <w:p w:rsidR="00725915" w:rsidRDefault="00063546" w:rsidP="00063546">
          <w:pPr>
            <w:pStyle w:val="DD6034ED3D454172A41ED74BB5A21413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7BBE0867D71B44F8898318F1B7DCC0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D2E83-3C1D-4153-AE24-37B65727D1C4}"/>
      </w:docPartPr>
      <w:docPartBody>
        <w:p w:rsidR="007C7BC4" w:rsidRDefault="00063546" w:rsidP="00063546">
          <w:pPr>
            <w:pStyle w:val="7BBE0867D71B44F8898318F1B7DCC0DB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10389755D5C1432B8E316FA053DDC5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A4E683-C6ED-4B53-AFB5-B1BDBEB143FA}"/>
      </w:docPartPr>
      <w:docPartBody>
        <w:p w:rsidR="007C7BC4" w:rsidRDefault="00063546" w:rsidP="00063546">
          <w:pPr>
            <w:pStyle w:val="10389755D5C1432B8E316FA053DDC573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3AF617F719CB4FC190DA272C633AE4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03403E-0BC6-46D0-ABBF-BFD91B77C63B}"/>
      </w:docPartPr>
      <w:docPartBody>
        <w:p w:rsidR="007C7BC4" w:rsidRDefault="00063546" w:rsidP="00063546">
          <w:pPr>
            <w:pStyle w:val="3AF617F719CB4FC190DA272C633AE457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4ECA1BB04E094E7D9E2FFE026E7574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76897F-7A97-4A3F-9CA3-BD93362DA420}"/>
      </w:docPartPr>
      <w:docPartBody>
        <w:p w:rsidR="00D55D92" w:rsidRDefault="00063546" w:rsidP="00063546">
          <w:pPr>
            <w:pStyle w:val="4ECA1BB04E094E7D9E2FFE026E7574CF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9A1964DF0C1448D5B5B1683E052BFA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DECCF-BD42-4F12-A638-50758EF8786E}"/>
      </w:docPartPr>
      <w:docPartBody>
        <w:p w:rsidR="00D55D92" w:rsidRDefault="00063546" w:rsidP="00063546">
          <w:pPr>
            <w:pStyle w:val="9A1964DF0C1448D5B5B1683E052BFA4F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027753F2AEF54349A4BD2440245DD1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65D4D3-4A40-42A2-8BEF-F3702FD758A8}"/>
      </w:docPartPr>
      <w:docPartBody>
        <w:p w:rsidR="00D55D92" w:rsidRDefault="00063546" w:rsidP="00063546">
          <w:pPr>
            <w:pStyle w:val="027753F2AEF54349A4BD2440245DD1AA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92E3FEB22E964A148DA10B5519A6C1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1EACF-0D21-4574-9CB1-E036F534CAA9}"/>
      </w:docPartPr>
      <w:docPartBody>
        <w:p w:rsidR="00D55D92" w:rsidRDefault="00063546" w:rsidP="00063546">
          <w:pPr>
            <w:pStyle w:val="92E3FEB22E964A148DA10B5519A6C140"/>
          </w:pPr>
          <w:r w:rsidRPr="0060396A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630AA5A9C9864EB3ABB6F9FE7A5E8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7A4543-BBF7-4C59-BF35-F7515DCB1EB7}"/>
      </w:docPartPr>
      <w:docPartBody>
        <w:p w:rsidR="00D55D92" w:rsidRDefault="00063546" w:rsidP="00063546">
          <w:pPr>
            <w:pStyle w:val="630AA5A9C9864EB3ABB6F9FE7A5E8B61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1619F5951ABC4D7391B8069C2A9C6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73885C-94CB-4437-AAF6-D36D58F49C21}"/>
      </w:docPartPr>
      <w:docPartBody>
        <w:p w:rsidR="00D55D92" w:rsidRDefault="00063546" w:rsidP="00063546">
          <w:pPr>
            <w:pStyle w:val="1619F5951ABC4D7391B8069C2A9C6CE4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595FDD2FA287486EA794E5686CBE5B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9F71E8-250C-4403-BD81-A7289835DA86}"/>
      </w:docPartPr>
      <w:docPartBody>
        <w:p w:rsidR="00D55D92" w:rsidRDefault="00063546" w:rsidP="00063546">
          <w:pPr>
            <w:pStyle w:val="595FDD2FA287486EA794E5686CBE5B98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222594D8EEA2487485B26102A019A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ECDB4-3F53-40AE-920F-A3AED804B320}"/>
      </w:docPartPr>
      <w:docPartBody>
        <w:p w:rsidR="00D55D92" w:rsidRDefault="00063546" w:rsidP="00063546">
          <w:pPr>
            <w:pStyle w:val="222594D8EEA2487485B26102A019A558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9EAA8843D60F4938A5D6799F293134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3D4E34-85A3-41A9-A945-E5C08FA00570}"/>
      </w:docPartPr>
      <w:docPartBody>
        <w:p w:rsidR="00D55D92" w:rsidRDefault="00063546" w:rsidP="00063546">
          <w:pPr>
            <w:pStyle w:val="9EAA8843D60F4938A5D6799F2931342C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3FDCA08B5BA4417598091B964A5160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1E03C3-B1D5-4555-8F98-ED908D322B9F}"/>
      </w:docPartPr>
      <w:docPartBody>
        <w:p w:rsidR="00D55D92" w:rsidRDefault="00063546" w:rsidP="00063546">
          <w:pPr>
            <w:pStyle w:val="3FDCA08B5BA4417598091B964A516064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268E02F227DB47FB9ECBEA09BED492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CB73C8-67A5-4897-A400-8E1DFFFD4ED1}"/>
      </w:docPartPr>
      <w:docPartBody>
        <w:p w:rsidR="00D55D92" w:rsidRDefault="00063546" w:rsidP="00063546">
          <w:pPr>
            <w:pStyle w:val="268E02F227DB47FB9ECBEA09BED492A4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0DB1B2B60C0B4871AF5386219D878E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289EC-D2A6-4D43-8D52-8C5B9A0707A5}"/>
      </w:docPartPr>
      <w:docPartBody>
        <w:p w:rsidR="00D55D92" w:rsidRDefault="00063546" w:rsidP="00063546">
          <w:pPr>
            <w:pStyle w:val="0DB1B2B60C0B4871AF5386219D878E36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FD143E32CEE645E493BB0F9B3D56C7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A6074E-36C9-490F-BCA2-F2D0C694B0E2}"/>
      </w:docPartPr>
      <w:docPartBody>
        <w:p w:rsidR="00D55D92" w:rsidRDefault="00063546" w:rsidP="00063546">
          <w:pPr>
            <w:pStyle w:val="FD143E32CEE645E493BB0F9B3D56C74F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F1FBCF35CF644E4B9A6DA3124C667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D17D36-32DA-4C5C-8B76-849799F4E510}"/>
      </w:docPartPr>
      <w:docPartBody>
        <w:p w:rsidR="00D55D92" w:rsidRDefault="00063546" w:rsidP="00063546">
          <w:pPr>
            <w:pStyle w:val="F1FBCF35CF644E4B9A6DA3124C667677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30856938F7484482BD580D980A8B43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CA6491-BC78-4331-B749-F321C73B74AC}"/>
      </w:docPartPr>
      <w:docPartBody>
        <w:p w:rsidR="00D55D92" w:rsidRDefault="00063546" w:rsidP="00063546">
          <w:pPr>
            <w:pStyle w:val="30856938F7484482BD580D980A8B432B"/>
          </w:pPr>
          <w:r w:rsidRPr="0060396A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2558CC471FB245008200391B9B89D0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472FE8-3F07-4BD7-8DB5-0287B3061675}"/>
      </w:docPartPr>
      <w:docPartBody>
        <w:p w:rsidR="00D55D92" w:rsidRDefault="00063546" w:rsidP="00063546">
          <w:pPr>
            <w:pStyle w:val="2558CC471FB245008200391B9B89D09D1"/>
          </w:pPr>
          <w:r w:rsidRPr="0060396A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F2070114A0B541BB86919BD00EF20E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27AFE0-71A4-4A37-B4B6-D80B18AC4B0F}"/>
      </w:docPartPr>
      <w:docPartBody>
        <w:p w:rsidR="00D55D92" w:rsidRDefault="00063546" w:rsidP="00063546">
          <w:pPr>
            <w:pStyle w:val="F2070114A0B541BB86919BD00EF20EA31"/>
          </w:pPr>
          <w:r w:rsidRPr="0060396A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B631C2E6A51742C1A3EBFFD5ECFA87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7079E6-E94B-4533-A377-8A99F89EA6FF}"/>
      </w:docPartPr>
      <w:docPartBody>
        <w:p w:rsidR="00D55D92" w:rsidRDefault="00063546" w:rsidP="00063546">
          <w:pPr>
            <w:pStyle w:val="B631C2E6A51742C1A3EBFFD5ECFA876D1"/>
          </w:pPr>
          <w:r w:rsidRPr="0060396A">
            <w:rPr>
              <w:rStyle w:val="Tekstvantijdelijkeaanduiding"/>
              <w:rFonts w:asciiTheme="minorHAnsi" w:hAnsiTheme="minorHAnsi" w:cstheme="minorHAnsi"/>
            </w:rPr>
            <w:t>Kies een item.</w:t>
          </w:r>
        </w:p>
      </w:docPartBody>
    </w:docPart>
    <w:docPart>
      <w:docPartPr>
        <w:name w:val="2B0AA59BE2CF4F748CABC150C72284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52977-1CC7-4264-A891-F9F68A95A177}"/>
      </w:docPartPr>
      <w:docPartBody>
        <w:p w:rsidR="00D55D92" w:rsidRDefault="00063546" w:rsidP="00063546">
          <w:pPr>
            <w:pStyle w:val="2B0AA59BE2CF4F748CABC150C72284DA1"/>
          </w:pPr>
          <w:r w:rsidRPr="0060396A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68C3A30905D74F05866401FA35B5AF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E8BEEB-AF82-4FC8-90C3-BC51E3C75796}"/>
      </w:docPartPr>
      <w:docPartBody>
        <w:p w:rsidR="00D55D92" w:rsidRDefault="00063546" w:rsidP="00063546">
          <w:pPr>
            <w:pStyle w:val="68C3A30905D74F05866401FA35B5AF1A1"/>
          </w:pPr>
          <w:r w:rsidRPr="0060396A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9569500F920D40CA8381CF5FB11BE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744EBE-346C-4433-B127-FEC85D25E690}"/>
      </w:docPartPr>
      <w:docPartBody>
        <w:p w:rsidR="00DD07AF" w:rsidRDefault="00063546" w:rsidP="00063546">
          <w:pPr>
            <w:pStyle w:val="9569500F920D40CA8381CF5FB11BE4911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C5077D32F46349E1ACCB7D5C19F77F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81BFA-B58F-49E8-BA80-371AC61F342E}"/>
      </w:docPartPr>
      <w:docPartBody>
        <w:p w:rsidR="00DD07AF" w:rsidRDefault="00063546" w:rsidP="00063546">
          <w:pPr>
            <w:pStyle w:val="C5077D32F46349E1ACCB7D5C19F77F6E1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0146B697972B4B779E8A61965ED28E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5F72A2-49CB-41AD-874B-7FA9A76F57B4}"/>
      </w:docPartPr>
      <w:docPartBody>
        <w:p w:rsidR="00DD07AF" w:rsidRDefault="00063546" w:rsidP="00063546">
          <w:pPr>
            <w:pStyle w:val="0146B697972B4B779E8A61965ED28E241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  <w:docPart>
      <w:docPartPr>
        <w:name w:val="0EA604B8AF734B549651964BE1F623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863435-D38E-4635-9AB6-6DB0F8DC7FFF}"/>
      </w:docPartPr>
      <w:docPartBody>
        <w:p w:rsidR="00DD07AF" w:rsidRDefault="00063546" w:rsidP="00063546">
          <w:pPr>
            <w:pStyle w:val="0EA604B8AF734B549651964BE1F6232F1"/>
          </w:pPr>
          <w:r w:rsidRPr="0089193E">
            <w:rPr>
              <w:rStyle w:val="Tekstvantijdelijkeaanduiding"/>
              <w:rFonts w:asciiTheme="minorHAnsi" w:hAnsiTheme="minorHAnsi" w:cs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C2"/>
    <w:rsid w:val="00063546"/>
    <w:rsid w:val="000655DB"/>
    <w:rsid w:val="000A06F9"/>
    <w:rsid w:val="000F37EE"/>
    <w:rsid w:val="001A6074"/>
    <w:rsid w:val="001E5334"/>
    <w:rsid w:val="00202826"/>
    <w:rsid w:val="002046AD"/>
    <w:rsid w:val="002D1E0E"/>
    <w:rsid w:val="003607D5"/>
    <w:rsid w:val="003E1CFE"/>
    <w:rsid w:val="00505657"/>
    <w:rsid w:val="00586A51"/>
    <w:rsid w:val="00627427"/>
    <w:rsid w:val="006360E6"/>
    <w:rsid w:val="006E69F7"/>
    <w:rsid w:val="00725915"/>
    <w:rsid w:val="007C7BC4"/>
    <w:rsid w:val="00821133"/>
    <w:rsid w:val="00860399"/>
    <w:rsid w:val="008A307D"/>
    <w:rsid w:val="008A4263"/>
    <w:rsid w:val="008A7CC2"/>
    <w:rsid w:val="00B3540A"/>
    <w:rsid w:val="00BB232F"/>
    <w:rsid w:val="00CD320B"/>
    <w:rsid w:val="00D55D92"/>
    <w:rsid w:val="00D82545"/>
    <w:rsid w:val="00DD07AF"/>
    <w:rsid w:val="00F74525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63546"/>
    <w:rPr>
      <w:color w:val="808080"/>
    </w:rPr>
  </w:style>
  <w:style w:type="paragraph" w:customStyle="1" w:styleId="3AED38BD1261441EB24A621BDA757C7B3">
    <w:name w:val="3AED38BD1261441EB24A621BDA757C7B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0D65CB954F048DB96B7DE1DCFEF91C93">
    <w:name w:val="00D65CB954F048DB96B7DE1DCFEF91C9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E3B9F100F184425B8821D243BC03B9F3">
    <w:name w:val="0E3B9F100F184425B8821D243BC03B9F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DE7C0E4C22E4F8B8167F10B9D1607903">
    <w:name w:val="2DE7C0E4C22E4F8B8167F10B9D160790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74D922415224E1BBBD4CACF50E3A4A03">
    <w:name w:val="C74D922415224E1BBBD4CACF50E3A4A0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44B9A767387D4A8CA6B8E4470028CC623">
    <w:name w:val="44B9A767387D4A8CA6B8E4470028CC62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34665EB0E954296B2D0AD69F00394AF3">
    <w:name w:val="E34665EB0E954296B2D0AD69F00394AF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DFD41107A274EE48755EA650FFCD2DC3">
    <w:name w:val="FDFD41107A274EE48755EA650FFCD2DC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6930191434E4CB5A64FD7ACBA6CEEC43">
    <w:name w:val="16930191434E4CB5A64FD7ACBA6CEEC4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5E687B845174499828E1E14B694A6DB3">
    <w:name w:val="C5E687B845174499828E1E14B694A6DB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AEA60748385463DACC816A9C160A3983">
    <w:name w:val="1AEA60748385463DACC816A9C160A398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157DF029FB14D54AD2E62993A2451F53">
    <w:name w:val="0157DF029FB14D54AD2E62993A2451F5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8C19B56A5CD4ADF85964887DDB2A9553">
    <w:name w:val="98C19B56A5CD4ADF85964887DDB2A955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CB2C3896D654A6291C5D09382ACD4043">
    <w:name w:val="ACB2C3896D654A6291C5D09382ACD404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BC589877C7E4DA097578D77F4FA1B453">
    <w:name w:val="0BC589877C7E4DA097578D77F4FA1B45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86FC7C313254DE98710DD9A812B74993">
    <w:name w:val="E86FC7C313254DE98710DD9A812B7499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18326D3EB1A42F4BBF6F19C8734C3F53">
    <w:name w:val="A18326D3EB1A42F4BBF6F19C8734C3F5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1A45FA97A2E417294D4F7DF2C2BEE2B3">
    <w:name w:val="91A45FA97A2E417294D4F7DF2C2BEE2B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9044AC4DE314C63B1EC6D6993F7CA143">
    <w:name w:val="C9044AC4DE314C63B1EC6D6993F7CA14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0ED3D222C8A460F98A2E887A402134E3">
    <w:name w:val="30ED3D222C8A460F98A2E887A402134E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82B846E9802429988362B3BCBE6739A3">
    <w:name w:val="F82B846E9802429988362B3BCBE6739A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9505BA83DF6420FAB0E277BB4F86D693">
    <w:name w:val="C9505BA83DF6420FAB0E277BB4F86D69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D772A70A0AF497CB508B5530633EB8B3">
    <w:name w:val="5D772A70A0AF497CB508B5530633EB8B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8F55EF84A6340B2881D9C914AA224C73">
    <w:name w:val="58F55EF84A6340B2881D9C914AA224C7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F0EFCBFE7454255882D9958E34368F13">
    <w:name w:val="EF0EFCBFE7454255882D9958E34368F1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881A0E8C7CF4559ACD08F43A3107D1E3">
    <w:name w:val="5881A0E8C7CF4559ACD08F43A3107D1E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E1BFEC912D542EFAF5D5520ABEF511D3">
    <w:name w:val="EE1BFEC912D542EFAF5D5520ABEF511D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6EAC30A64F644F4A938CCE34BDC3DF93">
    <w:name w:val="36EAC30A64F644F4A938CCE34BDC3DF9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E13806E300246DE8FAE908CFC7B48093">
    <w:name w:val="2E13806E300246DE8FAE908CFC7B4809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BAF858A793F4DC3A3B4BDBC77B9657E3">
    <w:name w:val="5BAF858A793F4DC3A3B4BDBC77B9657E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E03F24A376946E1B3464DE03FA13FF33">
    <w:name w:val="7E03F24A376946E1B3464DE03FA13FF3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31E6E60C2354871B9586633CD36D4B03">
    <w:name w:val="331E6E60C2354871B9586633CD36D4B0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D4E446D14A74E56A0FD7DD8D2DC70773">
    <w:name w:val="CD4E446D14A74E56A0FD7DD8D2DC7077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F98279E38E7499B97C22924F0233DA33">
    <w:name w:val="5F98279E38E7499B97C22924F0233DA3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001E10402744A1887FEBDF3D17AF90C3">
    <w:name w:val="B001E10402744A1887FEBDF3D17AF90C3"/>
    <w:rsid w:val="00D55D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A1637CC80F84B7B9D3C9755AF6427113">
    <w:name w:val="0A1637CC80F84B7B9D3C9755AF6427113"/>
    <w:rsid w:val="00D55D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528AB47FA734B868D5D04E667CC14333">
    <w:name w:val="E528AB47FA734B868D5D04E667CC14333"/>
    <w:rsid w:val="00D55D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CA1BB04E094E7D9E2FFE026E7574CF3">
    <w:name w:val="4ECA1BB04E094E7D9E2FFE026E7574CF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A1964DF0C1448D5B5B1683E052BFA4F3">
    <w:name w:val="9A1964DF0C1448D5B5B1683E052BFA4F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27753F2AEF54349A4BD2440245DD1AA3">
    <w:name w:val="027753F2AEF54349A4BD2440245DD1AA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6908298FF3648A5B7CD879093BA28693">
    <w:name w:val="B6908298FF3648A5B7CD879093BA2869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6C706E5F2F64F8D94D6785E925783393">
    <w:name w:val="26C706E5F2F64F8D94D6785E92578339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8AF9AA8D54894D89954607AD99BF84D93">
    <w:name w:val="8AF9AA8D54894D89954607AD99BF84D9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6C1A59DC1784765B8344EEFD9FFE6A03">
    <w:name w:val="F6C1A59DC1784765B8344EEFD9FFE6A0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AAC6020B9D64BCF8CF1261ED62244A23">
    <w:name w:val="BAAC6020B9D64BCF8CF1261ED62244A2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A299987AD9A4B25B9F8BA9EAAED6AAF3">
    <w:name w:val="3A299987AD9A4B25B9F8BA9EAAED6AAF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4B6651D02A194D43AD06565CA6E443183">
    <w:name w:val="4B6651D02A194D43AD06565CA6E44318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630AA5A9C9864EB3ABB6F9FE7A5E8B612">
    <w:name w:val="630AA5A9C9864EB3ABB6F9FE7A5E8B61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619F5951ABC4D7391B8069C2A9C6CE42">
    <w:name w:val="1619F5951ABC4D7391B8069C2A9C6CE4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95FDD2FA287486EA794E5686CBE5B982">
    <w:name w:val="595FDD2FA287486EA794E5686CBE5B98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22594D8EEA2487485B26102A019A5582">
    <w:name w:val="222594D8EEA2487485B26102A019A558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99D30EDA8124881AA5D0429771B4D5C3">
    <w:name w:val="799D30EDA8124881AA5D0429771B4D5C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EFDC1D9FB314903A66453B794F5D82C3">
    <w:name w:val="7EFDC1D9FB314903A66453B794F5D82C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DBC416B33174F3FA955D4CF7505D79E3">
    <w:name w:val="FDBC416B33174F3FA955D4CF7505D79E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DD6034ED3D454172A41ED74BB5A214133">
    <w:name w:val="DD6034ED3D454172A41ED74BB5A21413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EAA8843D60F4938A5D6799F2931342C2">
    <w:name w:val="9EAA8843D60F4938A5D6799F2931342C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FDCA08B5BA4417598091B964A5160642">
    <w:name w:val="3FDCA08B5BA4417598091B964A516064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68E02F227DB47FB9ECBEA09BED492A42">
    <w:name w:val="268E02F227DB47FB9ECBEA09BED492A4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DB1B2B60C0B4871AF5386219D878E362">
    <w:name w:val="0DB1B2B60C0B4871AF5386219D878E36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D143E32CEE645E493BB0F9B3D56C74F2">
    <w:name w:val="FD143E32CEE645E493BB0F9B3D56C74F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1FBCF35CF644E4B9A6DA3124C6676772">
    <w:name w:val="F1FBCF35CF644E4B9A6DA3124C6676772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BBE0867D71B44F8898318F1B7DCC0DB3">
    <w:name w:val="7BBE0867D71B44F8898318F1B7DCC0DB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0389755D5C1432B8E316FA053DDC5733">
    <w:name w:val="10389755D5C1432B8E316FA053DDC573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4AF822E7FB046F587935516758C240A3">
    <w:name w:val="34AF822E7FB046F587935516758C240A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DCF2B6ED92094B979399A5ED489D676B3">
    <w:name w:val="DCF2B6ED92094B979399A5ED489D676B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AF617F719CB4FC190DA272C633AE4573">
    <w:name w:val="3AF617F719CB4FC190DA272C633AE457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0856938F7484482BD580D980A8B432B1">
    <w:name w:val="30856938F7484482BD580D980A8B432B1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2E3FEB22E964A148DA10B5519A6C1403">
    <w:name w:val="92E3FEB22E964A148DA10B5519A6C140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558CC471FB245008200391B9B89D09D">
    <w:name w:val="2558CC471FB245008200391B9B89D09D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2070114A0B541BB86919BD00EF20EA3">
    <w:name w:val="F2070114A0B541BB86919BD00EF20EA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631C2E6A51742C1A3EBFFD5ECFA876D">
    <w:name w:val="B631C2E6A51742C1A3EBFFD5ECFA876D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B0AA59BE2CF4F748CABC150C72284DA">
    <w:name w:val="2B0AA59BE2CF4F748CABC150C72284DA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68C3A30905D74F05866401FA35B5AF1A">
    <w:name w:val="68C3A30905D74F05866401FA35B5AF1A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1747FE9EAB84C8BAD1FDE782D4C2B2C3">
    <w:name w:val="91747FE9EAB84C8BAD1FDE782D4C2B2C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509099CBA774768B985627F5E0ED9093">
    <w:name w:val="B509099CBA774768B985627F5E0ED909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D7BB316B82E4C668B8FBB9CE1D4BEE33">
    <w:name w:val="5D7BB316B82E4C668B8FBB9CE1D4BEE3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5084D2D693244E6BA249319267B344C3">
    <w:name w:val="B5084D2D693244E6BA249319267B344C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D093AF765AAB47349C8E94BDF1BDBE163">
    <w:name w:val="D093AF765AAB47349C8E94BDF1BDBE16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22086850876494A8EDCE6E95845271A3">
    <w:name w:val="722086850876494A8EDCE6E95845271A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1ADC0204663426F8EE733D1A35C7F8B3">
    <w:name w:val="91ADC0204663426F8EE733D1A35C7F8B3"/>
    <w:rsid w:val="00D55D92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8D838C07764460383155EFB8839F2E33">
    <w:name w:val="A8D838C07764460383155EFB8839F2E33"/>
    <w:rsid w:val="00D55D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569500F920D40CA8381CF5FB11BE491">
    <w:name w:val="9569500F920D40CA8381CF5FB11BE491"/>
    <w:rsid w:val="00DD07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6FAD2E83249CCB6BBACC94EC89177">
    <w:name w:val="A516FAD2E83249CCB6BBACC94EC89177"/>
    <w:rsid w:val="00DD07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77D32F46349E1ACCB7D5C19F77F6E">
    <w:name w:val="C5077D32F46349E1ACCB7D5C19F77F6E"/>
    <w:rsid w:val="00DD07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6B697972B4B779E8A61965ED28E24">
    <w:name w:val="0146B697972B4B779E8A61965ED28E24"/>
    <w:rsid w:val="00DD07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A604B8AF734B549651964BE1F6232F">
    <w:name w:val="0EA604B8AF734B549651964BE1F6232F"/>
    <w:rsid w:val="00DD07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D38BD1261441EB24A621BDA757C7B">
    <w:name w:val="3AED38BD1261441EB24A621BDA757C7B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0D65CB954F048DB96B7DE1DCFEF91C9">
    <w:name w:val="00D65CB954F048DB96B7DE1DCFEF91C9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E3B9F100F184425B8821D243BC03B9F">
    <w:name w:val="0E3B9F100F184425B8821D243BC03B9F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DE7C0E4C22E4F8B8167F10B9D160790">
    <w:name w:val="2DE7C0E4C22E4F8B8167F10B9D160790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74D922415224E1BBBD4CACF50E3A4A0">
    <w:name w:val="C74D922415224E1BBBD4CACF50E3A4A0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44B9A767387D4A8CA6B8E4470028CC62">
    <w:name w:val="44B9A767387D4A8CA6B8E4470028CC62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34665EB0E954296B2D0AD69F00394AF">
    <w:name w:val="E34665EB0E954296B2D0AD69F00394AF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DFD41107A274EE48755EA650FFCD2DC">
    <w:name w:val="FDFD41107A274EE48755EA650FFCD2DC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6930191434E4CB5A64FD7ACBA6CEEC4">
    <w:name w:val="16930191434E4CB5A64FD7ACBA6CEEC4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AEA60748385463DACC816A9C160A398">
    <w:name w:val="1AEA60748385463DACC816A9C160A398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157DF029FB14D54AD2E62993A2451F5">
    <w:name w:val="0157DF029FB14D54AD2E62993A2451F5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8C19B56A5CD4ADF85964887DDB2A955">
    <w:name w:val="98C19B56A5CD4ADF85964887DDB2A955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CB2C3896D654A6291C5D09382ACD404">
    <w:name w:val="ACB2C3896D654A6291C5D09382ACD404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BC589877C7E4DA097578D77F4FA1B45">
    <w:name w:val="0BC589877C7E4DA097578D77F4FA1B45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86FC7C313254DE98710DD9A812B7499">
    <w:name w:val="E86FC7C313254DE98710DD9A812B7499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18326D3EB1A42F4BBF6F19C8734C3F5">
    <w:name w:val="A18326D3EB1A42F4BBF6F19C8734C3F5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1A45FA97A2E417294D4F7DF2C2BEE2B">
    <w:name w:val="91A45FA97A2E417294D4F7DF2C2BEE2B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9044AC4DE314C63B1EC6D6993F7CA14">
    <w:name w:val="C9044AC4DE314C63B1EC6D6993F7CA14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0ED3D222C8A460F98A2E887A402134E">
    <w:name w:val="30ED3D222C8A460F98A2E887A402134E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82B846E9802429988362B3BCBE6739A">
    <w:name w:val="F82B846E9802429988362B3BCBE6739A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9505BA83DF6420FAB0E277BB4F86D69">
    <w:name w:val="C9505BA83DF6420FAB0E277BB4F86D69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D772A70A0AF497CB508B5530633EB8B">
    <w:name w:val="5D772A70A0AF497CB508B5530633EB8B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8F55EF84A6340B2881D9C914AA224C7">
    <w:name w:val="58F55EF84A6340B2881D9C914AA224C7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F0EFCBFE7454255882D9958E34368F1">
    <w:name w:val="EF0EFCBFE7454255882D9958E34368F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881A0E8C7CF4559ACD08F43A3107D1E">
    <w:name w:val="5881A0E8C7CF4559ACD08F43A3107D1E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EE1BFEC912D542EFAF5D5520ABEF511D">
    <w:name w:val="EE1BFEC912D542EFAF5D5520ABEF511D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6EAC30A64F644F4A938CCE34BDC3DF9">
    <w:name w:val="36EAC30A64F644F4A938CCE34BDC3DF9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E13806E300246DE8FAE908CFC7B4809">
    <w:name w:val="2E13806E300246DE8FAE908CFC7B4809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BAF858A793F4DC3A3B4BDBC77B9657E">
    <w:name w:val="5BAF858A793F4DC3A3B4BDBC77B9657E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E03F24A376946E1B3464DE03FA13FF3">
    <w:name w:val="7E03F24A376946E1B3464DE03FA13FF3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569500F920D40CA8381CF5FB11BE4911">
    <w:name w:val="9569500F920D40CA8381CF5FB11BE491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31E6E60C2354871B9586633CD36D4B0">
    <w:name w:val="331E6E60C2354871B9586633CD36D4B0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D4E446D14A74E56A0FD7DD8D2DC7077">
    <w:name w:val="CD4E446D14A74E56A0FD7DD8D2DC7077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F98279E38E7499B97C22924F0233DA3">
    <w:name w:val="5F98279E38E7499B97C22924F0233DA3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001E10402744A1887FEBDF3D17AF90C">
    <w:name w:val="B001E10402744A1887FEBDF3D17AF90C"/>
    <w:rsid w:val="0006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A1637CC80F84B7B9D3C9755AF642711">
    <w:name w:val="0A1637CC80F84B7B9D3C9755AF642711"/>
    <w:rsid w:val="0006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528AB47FA734B868D5D04E667CC1433">
    <w:name w:val="E528AB47FA734B868D5D04E667CC1433"/>
    <w:rsid w:val="0006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ECA1BB04E094E7D9E2FFE026E7574CF">
    <w:name w:val="4ECA1BB04E094E7D9E2FFE026E7574CF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A1964DF0C1448D5B5B1683E052BFA4F">
    <w:name w:val="9A1964DF0C1448D5B5B1683E052BFA4F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27753F2AEF54349A4BD2440245DD1AA">
    <w:name w:val="027753F2AEF54349A4BD2440245DD1AA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6908298FF3648A5B7CD879093BA2869">
    <w:name w:val="B6908298FF3648A5B7CD879093BA2869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6C706E5F2F64F8D94D6785E92578339">
    <w:name w:val="26C706E5F2F64F8D94D6785E92578339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8AF9AA8D54894D89954607AD99BF84D9">
    <w:name w:val="8AF9AA8D54894D89954607AD99BF84D9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6C1A59DC1784765B8344EEFD9FFE6A0">
    <w:name w:val="F6C1A59DC1784765B8344EEFD9FFE6A0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AAC6020B9D64BCF8CF1261ED62244A2">
    <w:name w:val="BAAC6020B9D64BCF8CF1261ED62244A2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A299987AD9A4B25B9F8BA9EAAED6AAF">
    <w:name w:val="3A299987AD9A4B25B9F8BA9EAAED6AAF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4B6651D02A194D43AD06565CA6E44318">
    <w:name w:val="4B6651D02A194D43AD06565CA6E44318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630AA5A9C9864EB3ABB6F9FE7A5E8B61">
    <w:name w:val="630AA5A9C9864EB3ABB6F9FE7A5E8B6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619F5951ABC4D7391B8069C2A9C6CE4">
    <w:name w:val="1619F5951ABC4D7391B8069C2A9C6CE4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95FDD2FA287486EA794E5686CBE5B98">
    <w:name w:val="595FDD2FA287486EA794E5686CBE5B98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22594D8EEA2487485B26102A019A558">
    <w:name w:val="222594D8EEA2487485B26102A019A558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99D30EDA8124881AA5D0429771B4D5C">
    <w:name w:val="799D30EDA8124881AA5D0429771B4D5C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EFDC1D9FB314903A66453B794F5D82C">
    <w:name w:val="7EFDC1D9FB314903A66453B794F5D82C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DBC416B33174F3FA955D4CF7505D79E">
    <w:name w:val="FDBC416B33174F3FA955D4CF7505D79E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DD6034ED3D454172A41ED74BB5A21413">
    <w:name w:val="DD6034ED3D454172A41ED74BB5A21413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EAA8843D60F4938A5D6799F2931342C">
    <w:name w:val="9EAA8843D60F4938A5D6799F2931342C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FDCA08B5BA4417598091B964A516064">
    <w:name w:val="3FDCA08B5BA4417598091B964A516064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68E02F227DB47FB9ECBEA09BED492A4">
    <w:name w:val="268E02F227DB47FB9ECBEA09BED492A4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DB1B2B60C0B4871AF5386219D878E36">
    <w:name w:val="0DB1B2B60C0B4871AF5386219D878E36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D143E32CEE645E493BB0F9B3D56C74F">
    <w:name w:val="FD143E32CEE645E493BB0F9B3D56C74F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1FBCF35CF644E4B9A6DA3124C667677">
    <w:name w:val="F1FBCF35CF644E4B9A6DA3124C667677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BBE0867D71B44F8898318F1B7DCC0DB">
    <w:name w:val="7BBE0867D71B44F8898318F1B7DCC0DB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10389755D5C1432B8E316FA053DDC573">
    <w:name w:val="10389755D5C1432B8E316FA053DDC573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C5077D32F46349E1ACCB7D5C19F77F6E1">
    <w:name w:val="C5077D32F46349E1ACCB7D5C19F77F6E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146B697972B4B779E8A61965ED28E241">
    <w:name w:val="0146B697972B4B779E8A61965ED28E24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0EA604B8AF734B549651964BE1F6232F1">
    <w:name w:val="0EA604B8AF734B549651964BE1F6232F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AF617F719CB4FC190DA272C633AE457">
    <w:name w:val="3AF617F719CB4FC190DA272C633AE457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30856938F7484482BD580D980A8B432B">
    <w:name w:val="30856938F7484482BD580D980A8B432B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2E3FEB22E964A148DA10B5519A6C140">
    <w:name w:val="92E3FEB22E964A148DA10B5519A6C140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558CC471FB245008200391B9B89D09D1">
    <w:name w:val="2558CC471FB245008200391B9B89D09D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F2070114A0B541BB86919BD00EF20EA31">
    <w:name w:val="F2070114A0B541BB86919BD00EF20EA3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631C2E6A51742C1A3EBFFD5ECFA876D1">
    <w:name w:val="B631C2E6A51742C1A3EBFFD5ECFA876D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2B0AA59BE2CF4F748CABC150C72284DA1">
    <w:name w:val="2B0AA59BE2CF4F748CABC150C72284DA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68C3A30905D74F05866401FA35B5AF1A1">
    <w:name w:val="68C3A30905D74F05866401FA35B5AF1A1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1747FE9EAB84C8BAD1FDE782D4C2B2C">
    <w:name w:val="91747FE9EAB84C8BAD1FDE782D4C2B2C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509099CBA774768B985627F5E0ED909">
    <w:name w:val="B509099CBA774768B985627F5E0ED909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5D7BB316B82E4C668B8FBB9CE1D4BEE3">
    <w:name w:val="5D7BB316B82E4C668B8FBB9CE1D4BEE3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B5084D2D693244E6BA249319267B344C">
    <w:name w:val="B5084D2D693244E6BA249319267B344C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D093AF765AAB47349C8E94BDF1BDBE16">
    <w:name w:val="D093AF765AAB47349C8E94BDF1BDBE16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722086850876494A8EDCE6E95845271A">
    <w:name w:val="722086850876494A8EDCE6E95845271A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91ADC0204663426F8EE733D1A35C7F8B">
    <w:name w:val="91ADC0204663426F8EE733D1A35C7F8B"/>
    <w:rsid w:val="00063546"/>
    <w:pPr>
      <w:spacing w:after="0" w:line="260" w:lineRule="atLeast"/>
    </w:pPr>
    <w:rPr>
      <w:rFonts w:ascii="Arial" w:eastAsia="Times New Roman" w:hAnsi="Arial" w:cs="Maiandra GD"/>
      <w:sz w:val="18"/>
      <w:szCs w:val="18"/>
    </w:rPr>
  </w:style>
  <w:style w:type="paragraph" w:customStyle="1" w:styleId="A8D838C07764460383155EFB8839F2E3">
    <w:name w:val="A8D838C07764460383155EFB8839F2E3"/>
    <w:rsid w:val="0006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E0C5-BBC0-45E0-9DAF-2B84B402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1626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Garst</dc:creator>
  <cp:keywords/>
  <dc:description/>
  <cp:lastModifiedBy>Anniek Garst</cp:lastModifiedBy>
  <cp:revision>7</cp:revision>
  <cp:lastPrinted>2012-02-21T16:23:00Z</cp:lastPrinted>
  <dcterms:created xsi:type="dcterms:W3CDTF">2025-07-28T09:12:00Z</dcterms:created>
  <dcterms:modified xsi:type="dcterms:W3CDTF">2025-07-28T09:35:00Z</dcterms:modified>
</cp:coreProperties>
</file>